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EA953" w14:textId="77777777" w:rsidR="00A04409" w:rsidRDefault="00A04409">
      <w:pPr>
        <w:spacing w:before="0" w:after="0" w:line="240" w:lineRule="auto"/>
        <w:rPr>
          <w:sz w:val="18"/>
          <w:szCs w:val="18"/>
        </w:rPr>
      </w:pPr>
      <w:bookmarkStart w:id="0" w:name="IsForm"/>
      <w:bookmarkStart w:id="1" w:name="x"/>
      <w:bookmarkEnd w:id="0"/>
      <w:bookmarkEnd w:id="1"/>
      <w:r>
        <w:rPr>
          <w:sz w:val="18"/>
          <w:szCs w:val="18"/>
        </w:rPr>
        <w:t>Form H (version 1)</w:t>
      </w:r>
      <w:r>
        <w:rPr>
          <w:sz w:val="18"/>
          <w:szCs w:val="18"/>
        </w:rPr>
        <w:br/>
      </w:r>
      <w:r>
        <w:rPr>
          <w:rFonts w:cs="Arial"/>
          <w:sz w:val="18"/>
          <w:szCs w:val="18"/>
        </w:rPr>
        <w:t>Trees (Disputes Between Neighbours) Act 2006 ss 7 and 9</w:t>
      </w:r>
    </w:p>
    <w:p w14:paraId="4312A83F" w14:textId="77777777" w:rsidR="00A04409" w:rsidRDefault="00A04409">
      <w:pPr>
        <w:pStyle w:val="BodyText"/>
        <w:spacing w:after="0"/>
        <w:jc w:val="center"/>
        <w:rPr>
          <w:sz w:val="24"/>
          <w:u w:val="single"/>
        </w:rPr>
      </w:pPr>
    </w:p>
    <w:p w14:paraId="3DCD6396" w14:textId="77777777" w:rsidR="00A04409" w:rsidRDefault="00A04409">
      <w:pPr>
        <w:pStyle w:val="BodyText"/>
        <w:jc w:val="center"/>
      </w:pPr>
      <w:r>
        <w:t>TREE DISPUTE CLAIM DETAILS (DAMAGE TO PROPERTY OR INJURY TO A PERSON)</w:t>
      </w:r>
    </w:p>
    <w:tbl>
      <w:tblPr>
        <w:tblW w:w="0" w:type="auto"/>
        <w:tblLook w:val="00BF" w:firstRow="1" w:lastRow="0" w:firstColumn="1" w:lastColumn="0" w:noHBand="0" w:noVBand="0"/>
      </w:tblPr>
      <w:tblGrid>
        <w:gridCol w:w="4041"/>
        <w:gridCol w:w="5423"/>
      </w:tblGrid>
      <w:tr w:rsidR="00000000" w14:paraId="38C6E450" w14:textId="77777777">
        <w:trPr>
          <w:cantSplit/>
        </w:trPr>
        <w:tc>
          <w:tcPr>
            <w:tcW w:w="9464" w:type="dxa"/>
            <w:gridSpan w:val="2"/>
            <w:tcBorders>
              <w:top w:val="single" w:sz="4" w:space="0" w:color="808080"/>
              <w:left w:val="single" w:sz="4" w:space="0" w:color="808080"/>
              <w:bottom w:val="single" w:sz="4" w:space="0" w:color="808080"/>
              <w:right w:val="single" w:sz="4" w:space="0" w:color="808080"/>
            </w:tcBorders>
            <w:shd w:val="clear" w:color="auto" w:fill="D9D9D9"/>
          </w:tcPr>
          <w:p w14:paraId="0B723E26" w14:textId="77777777" w:rsidR="00A04409" w:rsidRDefault="00A04409">
            <w:pPr>
              <w:keepNext/>
              <w:spacing w:line="240" w:lineRule="auto"/>
              <w:rPr>
                <w:b/>
              </w:rPr>
            </w:pPr>
            <w:r>
              <w:rPr>
                <w:b/>
              </w:rPr>
              <w:t>COURT DETAILS</w:t>
            </w:r>
          </w:p>
        </w:tc>
      </w:tr>
      <w:tr w:rsidR="00000000" w14:paraId="737EF125" w14:textId="77777777">
        <w:trPr>
          <w:cantSplit/>
        </w:trPr>
        <w:tc>
          <w:tcPr>
            <w:tcW w:w="4041" w:type="dxa"/>
            <w:tcBorders>
              <w:top w:val="single" w:sz="4" w:space="0" w:color="808080"/>
              <w:left w:val="single" w:sz="4" w:space="0" w:color="808080"/>
              <w:bottom w:val="single" w:sz="4" w:space="0" w:color="808080"/>
              <w:right w:val="single" w:sz="4" w:space="0" w:color="808080"/>
            </w:tcBorders>
          </w:tcPr>
          <w:p w14:paraId="4131A6DB" w14:textId="77777777" w:rsidR="00A04409" w:rsidRDefault="00A04409">
            <w:pPr>
              <w:pStyle w:val="Heading2"/>
              <w:spacing w:before="60" w:line="240" w:lineRule="auto"/>
              <w:rPr>
                <w:rFonts w:cs="Times New Roman"/>
                <w:iCs w:val="0"/>
                <w:szCs w:val="24"/>
              </w:rPr>
            </w:pPr>
            <w:r>
              <w:rPr>
                <w:rFonts w:cs="Times New Roman"/>
                <w:iCs w:val="0"/>
                <w:szCs w:val="24"/>
              </w:rPr>
              <w:t>Court</w:t>
            </w:r>
          </w:p>
        </w:tc>
        <w:tc>
          <w:tcPr>
            <w:tcW w:w="5423" w:type="dxa"/>
            <w:tcBorders>
              <w:top w:val="single" w:sz="4" w:space="0" w:color="808080"/>
              <w:left w:val="single" w:sz="4" w:space="0" w:color="808080"/>
              <w:bottom w:val="single" w:sz="4" w:space="0" w:color="808080"/>
              <w:right w:val="single" w:sz="4" w:space="0" w:color="808080"/>
            </w:tcBorders>
          </w:tcPr>
          <w:p w14:paraId="28DAF893" w14:textId="77777777" w:rsidR="00A04409" w:rsidRDefault="00A04409">
            <w:pPr>
              <w:spacing w:before="60" w:after="60" w:line="240" w:lineRule="auto"/>
            </w:pPr>
            <w:r>
              <w:rPr>
                <w:szCs w:val="22"/>
              </w:rPr>
              <w:t>Land and Environment Court of New South Wales</w:t>
            </w:r>
          </w:p>
        </w:tc>
      </w:tr>
      <w:tr w:rsidR="00000000" w14:paraId="3C4E73A7" w14:textId="77777777">
        <w:trPr>
          <w:cantSplit/>
        </w:trPr>
        <w:tc>
          <w:tcPr>
            <w:tcW w:w="4041" w:type="dxa"/>
            <w:tcBorders>
              <w:top w:val="single" w:sz="4" w:space="0" w:color="808080"/>
              <w:left w:val="single" w:sz="4" w:space="0" w:color="808080"/>
              <w:bottom w:val="single" w:sz="4" w:space="0" w:color="808080"/>
              <w:right w:val="single" w:sz="4" w:space="0" w:color="808080"/>
            </w:tcBorders>
          </w:tcPr>
          <w:p w14:paraId="67F61F29" w14:textId="77777777" w:rsidR="00A04409" w:rsidRDefault="00A04409">
            <w:pPr>
              <w:pStyle w:val="Heading2"/>
              <w:spacing w:before="60" w:line="240" w:lineRule="auto"/>
              <w:rPr>
                <w:rFonts w:cs="Times New Roman"/>
                <w:iCs w:val="0"/>
                <w:szCs w:val="24"/>
              </w:rPr>
            </w:pPr>
            <w:r>
              <w:rPr>
                <w:rFonts w:cs="Times New Roman"/>
                <w:iCs w:val="0"/>
                <w:szCs w:val="24"/>
              </w:rPr>
              <w:t>Class</w:t>
            </w:r>
          </w:p>
        </w:tc>
        <w:tc>
          <w:tcPr>
            <w:tcW w:w="5423" w:type="dxa"/>
            <w:tcBorders>
              <w:top w:val="single" w:sz="4" w:space="0" w:color="808080"/>
              <w:left w:val="single" w:sz="4" w:space="0" w:color="808080"/>
              <w:bottom w:val="single" w:sz="4" w:space="0" w:color="808080"/>
              <w:right w:val="single" w:sz="4" w:space="0" w:color="808080"/>
            </w:tcBorders>
          </w:tcPr>
          <w:p w14:paraId="68165882" w14:textId="77777777" w:rsidR="00A04409" w:rsidRDefault="00A04409">
            <w:pPr>
              <w:spacing w:before="60" w:after="60" w:line="240" w:lineRule="auto"/>
            </w:pPr>
            <w:r>
              <w:rPr>
                <w:szCs w:val="22"/>
              </w:rPr>
              <w:t>2</w:t>
            </w:r>
          </w:p>
        </w:tc>
      </w:tr>
      <w:tr w:rsidR="00000000" w14:paraId="23725D5C" w14:textId="77777777">
        <w:trPr>
          <w:cantSplit/>
        </w:trPr>
        <w:tc>
          <w:tcPr>
            <w:tcW w:w="4041" w:type="dxa"/>
            <w:tcBorders>
              <w:top w:val="single" w:sz="4" w:space="0" w:color="808080"/>
              <w:left w:val="single" w:sz="4" w:space="0" w:color="808080"/>
              <w:bottom w:val="single" w:sz="4" w:space="0" w:color="808080"/>
              <w:right w:val="single" w:sz="4" w:space="0" w:color="808080"/>
            </w:tcBorders>
          </w:tcPr>
          <w:p w14:paraId="28B7B43F" w14:textId="77777777" w:rsidR="00A04409" w:rsidRDefault="00A04409">
            <w:pPr>
              <w:spacing w:before="60" w:after="60" w:line="240" w:lineRule="auto"/>
            </w:pPr>
            <w:r>
              <w:rPr>
                <w:b/>
                <w:bCs/>
              </w:rPr>
              <w:t xml:space="preserve">Case number </w:t>
            </w:r>
            <w:r>
              <w:rPr>
                <w:sz w:val="18"/>
                <w:szCs w:val="18"/>
              </w:rPr>
              <w:t>[The Court will compl</w:t>
            </w:r>
            <w:r>
              <w:rPr>
                <w:sz w:val="18"/>
                <w:szCs w:val="18"/>
              </w:rPr>
              <w:t>ete this.]</w:t>
            </w:r>
          </w:p>
        </w:tc>
        <w:tc>
          <w:tcPr>
            <w:tcW w:w="5423" w:type="dxa"/>
            <w:tcBorders>
              <w:top w:val="single" w:sz="4" w:space="0" w:color="808080"/>
              <w:left w:val="single" w:sz="4" w:space="0" w:color="808080"/>
              <w:bottom w:val="single" w:sz="4" w:space="0" w:color="808080"/>
              <w:right w:val="single" w:sz="4" w:space="0" w:color="808080"/>
            </w:tcBorders>
          </w:tcPr>
          <w:p w14:paraId="2A8AA1EA" w14:textId="77777777" w:rsidR="00A04409" w:rsidRDefault="00A04409">
            <w:pPr>
              <w:spacing w:before="60" w:after="60" w:line="240" w:lineRule="auto"/>
            </w:pPr>
          </w:p>
        </w:tc>
      </w:tr>
    </w:tbl>
    <w:p w14:paraId="7574539B" w14:textId="77777777" w:rsidR="00A04409" w:rsidRDefault="00A04409">
      <w:pPr>
        <w:pStyle w:val="Header"/>
        <w:tabs>
          <w:tab w:val="clear" w:pos="4320"/>
          <w:tab w:val="clear" w:pos="8640"/>
        </w:tabs>
        <w:spacing w:before="0" w:after="0" w:line="240" w:lineRule="auto"/>
      </w:pPr>
    </w:p>
    <w:p w14:paraId="0AB86290" w14:textId="77777777" w:rsidR="00A04409" w:rsidRDefault="00A04409">
      <w:pPr>
        <w:numPr>
          <w:ilvl w:val="0"/>
          <w:numId w:val="14"/>
        </w:numPr>
        <w:spacing w:before="0" w:after="0" w:line="240" w:lineRule="auto"/>
        <w:rPr>
          <w:sz w:val="18"/>
          <w:szCs w:val="18"/>
        </w:rPr>
      </w:pPr>
      <w:r>
        <w:rPr>
          <w:b/>
        </w:rPr>
        <w:t>Why are you making this application?</w:t>
      </w:r>
      <w:r>
        <w:t xml:space="preserve"> </w:t>
      </w:r>
      <w:r>
        <w:rPr>
          <w:sz w:val="18"/>
          <w:szCs w:val="18"/>
        </w:rPr>
        <w:t>[You may tick more than one box]:</w:t>
      </w:r>
    </w:p>
    <w:p w14:paraId="5EA9EE86" w14:textId="77777777" w:rsidR="00A04409" w:rsidRDefault="00A04409">
      <w:pPr>
        <w:spacing w:before="0" w:after="0" w:line="240" w:lineRule="auto"/>
        <w:ind w:left="360"/>
      </w:pPr>
    </w:p>
    <w:bookmarkStart w:id="2" w:name="Check26"/>
    <w:p w14:paraId="38307E12" w14:textId="77777777" w:rsidR="00A04409" w:rsidRDefault="00A04409">
      <w:pPr>
        <w:spacing w:before="0" w:after="0" w:line="240" w:lineRule="auto"/>
        <w:ind w:left="1837" w:hanging="913"/>
        <w:rPr>
          <w:sz w:val="18"/>
          <w:szCs w:val="18"/>
        </w:rPr>
      </w:pPr>
      <w:r>
        <w:rPr>
          <w:rFonts w:cs="Arial"/>
        </w:rPr>
        <w:fldChar w:fldCharType="begin">
          <w:ffData>
            <w:name w:val="Check26"/>
            <w:enabled/>
            <w:calcOnExit w:val="0"/>
            <w:checkBox>
              <w:sizeAuto/>
              <w:default w:val="0"/>
            </w:checkBox>
          </w:ffData>
        </w:fldChar>
      </w:r>
      <w:r>
        <w:rPr>
          <w:rFonts w:cs="Arial"/>
        </w:rPr>
        <w:instrText xml:space="preserve"> FORMCHECKBOX </w:instrText>
      </w:r>
      <w:r>
        <w:rPr>
          <w:rFonts w:cs="Arial"/>
        </w:rPr>
      </w:r>
      <w:r>
        <w:rPr>
          <w:rFonts w:cs="Arial"/>
        </w:rPr>
        <w:fldChar w:fldCharType="end"/>
      </w:r>
      <w:bookmarkEnd w:id="2"/>
      <w:r>
        <w:rPr>
          <w:rFonts w:cs="Arial"/>
        </w:rPr>
        <w:tab/>
        <w:t>To remedy, restrain or prevent damage to property</w:t>
      </w:r>
      <w:r>
        <w:rPr>
          <w:rFonts w:cs="Arial"/>
          <w:b/>
          <w:bCs/>
          <w:sz w:val="18"/>
          <w:szCs w:val="18"/>
        </w:rPr>
        <w:t xml:space="preserve"> [You need not answer Questions 9 to 13</w:t>
      </w:r>
      <w:r>
        <w:rPr>
          <w:b/>
          <w:bCs/>
          <w:sz w:val="18"/>
          <w:szCs w:val="18"/>
        </w:rPr>
        <w:t>]</w:t>
      </w:r>
    </w:p>
    <w:p w14:paraId="376147E4" w14:textId="77777777" w:rsidR="00A04409" w:rsidRDefault="00A04409">
      <w:pPr>
        <w:spacing w:before="0" w:after="0" w:line="240" w:lineRule="auto"/>
        <w:ind w:left="1837" w:hanging="913"/>
        <w:rPr>
          <w:sz w:val="18"/>
          <w:szCs w:val="18"/>
        </w:rPr>
      </w:pPr>
    </w:p>
    <w:bookmarkStart w:id="3" w:name="Check27"/>
    <w:p w14:paraId="2A0FB704" w14:textId="77777777" w:rsidR="00A04409" w:rsidRDefault="00A04409">
      <w:pPr>
        <w:spacing w:before="0" w:after="0" w:line="240" w:lineRule="auto"/>
        <w:ind w:left="1837" w:hanging="913"/>
        <w:rPr>
          <w:b/>
          <w:bCs/>
          <w:sz w:val="18"/>
          <w:szCs w:val="18"/>
        </w:rPr>
      </w:pPr>
      <w:r>
        <w:rPr>
          <w:szCs w:val="22"/>
        </w:rPr>
        <w:fldChar w:fldCharType="begin">
          <w:ffData>
            <w:name w:val="Check27"/>
            <w:enabled/>
            <w:calcOnExit w:val="0"/>
            <w:checkBox>
              <w:sizeAuto/>
              <w:default w:val="0"/>
            </w:checkBox>
          </w:ffData>
        </w:fldChar>
      </w:r>
      <w:r>
        <w:rPr>
          <w:szCs w:val="22"/>
        </w:rPr>
        <w:instrText xml:space="preserve"> FORMCHECKBOX </w:instrText>
      </w:r>
      <w:r>
        <w:rPr>
          <w:szCs w:val="22"/>
        </w:rPr>
      </w:r>
      <w:r>
        <w:rPr>
          <w:szCs w:val="22"/>
        </w:rPr>
        <w:fldChar w:fldCharType="end"/>
      </w:r>
      <w:bookmarkEnd w:id="3"/>
      <w:r>
        <w:rPr>
          <w:szCs w:val="22"/>
        </w:rPr>
        <w:tab/>
      </w:r>
      <w:r>
        <w:rPr>
          <w:rFonts w:cs="Arial"/>
        </w:rPr>
        <w:t>To prevent injury to any person</w:t>
      </w:r>
      <w:r>
        <w:rPr>
          <w:rFonts w:cs="Arial"/>
          <w:b/>
          <w:bCs/>
          <w:sz w:val="18"/>
          <w:szCs w:val="18"/>
        </w:rPr>
        <w:t xml:space="preserve"> [You need n</w:t>
      </w:r>
      <w:r>
        <w:rPr>
          <w:rFonts w:cs="Arial"/>
          <w:b/>
          <w:bCs/>
          <w:sz w:val="18"/>
          <w:szCs w:val="18"/>
        </w:rPr>
        <w:t>ot answer Questions 4 to 8</w:t>
      </w:r>
      <w:r>
        <w:rPr>
          <w:b/>
          <w:bCs/>
          <w:sz w:val="18"/>
          <w:szCs w:val="18"/>
        </w:rPr>
        <w:t>]</w:t>
      </w:r>
    </w:p>
    <w:p w14:paraId="37ECEF58" w14:textId="77777777" w:rsidR="00A04409" w:rsidRDefault="00A04409">
      <w:pPr>
        <w:spacing w:before="0" w:after="0" w:line="240" w:lineRule="auto"/>
        <w:ind w:left="1837" w:hanging="913"/>
        <w:rPr>
          <w:sz w:val="18"/>
          <w:szCs w:val="18"/>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214"/>
      </w:tblGrid>
      <w:tr w:rsidR="00000000" w14:paraId="7397CF3A" w14:textId="77777777">
        <w:tblPrEx>
          <w:tblCellMar>
            <w:top w:w="0" w:type="dxa"/>
            <w:bottom w:w="0" w:type="dxa"/>
          </w:tblCellMar>
        </w:tblPrEx>
        <w:tc>
          <w:tcPr>
            <w:tcW w:w="9571" w:type="dxa"/>
            <w:shd w:val="clear" w:color="auto" w:fill="E0E0E0"/>
          </w:tcPr>
          <w:p w14:paraId="17A6C31C" w14:textId="77777777" w:rsidR="00A04409" w:rsidRDefault="00A04409">
            <w:pPr>
              <w:spacing w:line="240" w:lineRule="auto"/>
              <w:rPr>
                <w:b/>
                <w:szCs w:val="22"/>
              </w:rPr>
            </w:pPr>
            <w:r>
              <w:rPr>
                <w:b/>
                <w:szCs w:val="22"/>
              </w:rPr>
              <w:t>The purpose of the diagram required by Q 2 is to provide site plan references for the material required for each tree by Q 3 and Qs 4 to 12 (as applicable)</w:t>
            </w:r>
          </w:p>
        </w:tc>
      </w:tr>
    </w:tbl>
    <w:p w14:paraId="21F5DDE8" w14:textId="77777777" w:rsidR="00A04409" w:rsidRDefault="00A04409">
      <w:pPr>
        <w:spacing w:before="0" w:after="0" w:line="240" w:lineRule="auto"/>
        <w:rPr>
          <w:b/>
          <w:szCs w:val="22"/>
        </w:rPr>
      </w:pPr>
    </w:p>
    <w:p w14:paraId="704ECE3E" w14:textId="77777777" w:rsidR="00A04409" w:rsidRDefault="00A04409">
      <w:pPr>
        <w:numPr>
          <w:ilvl w:val="0"/>
          <w:numId w:val="13"/>
        </w:numPr>
        <w:spacing w:line="240" w:lineRule="auto"/>
        <w:ind w:left="1281"/>
        <w:rPr>
          <w:b/>
          <w:szCs w:val="22"/>
        </w:rPr>
      </w:pPr>
      <w:r>
        <w:rPr>
          <w:b/>
          <w:szCs w:val="22"/>
        </w:rPr>
        <w:t>Draw a diagram of your property and the property where each tree is l</w:t>
      </w:r>
      <w:r>
        <w:rPr>
          <w:b/>
          <w:szCs w:val="22"/>
        </w:rPr>
        <w:t>ocated showing:</w:t>
      </w:r>
    </w:p>
    <w:p w14:paraId="1A4B0CDF" w14:textId="77777777" w:rsidR="00A04409" w:rsidRDefault="00A04409">
      <w:pPr>
        <w:numPr>
          <w:ilvl w:val="1"/>
          <w:numId w:val="24"/>
        </w:numPr>
        <w:spacing w:before="0" w:after="0" w:line="240" w:lineRule="auto"/>
        <w:rPr>
          <w:b/>
          <w:szCs w:val="22"/>
        </w:rPr>
      </w:pPr>
      <w:r>
        <w:rPr>
          <w:b/>
          <w:szCs w:val="22"/>
        </w:rPr>
        <w:t>the location of each tree that is the subject of your application (number each tree with an identifier – T1, T2, T3 etc – to permit identification in the table in Question 3</w:t>
      </w:r>
      <w:proofErr w:type="gramStart"/>
      <w:r>
        <w:rPr>
          <w:b/>
          <w:szCs w:val="22"/>
        </w:rPr>
        <w:t>);</w:t>
      </w:r>
      <w:proofErr w:type="gramEnd"/>
    </w:p>
    <w:p w14:paraId="4C3993AA" w14:textId="77777777" w:rsidR="00A04409" w:rsidRDefault="00A04409">
      <w:pPr>
        <w:spacing w:before="0" w:after="0" w:line="240" w:lineRule="auto"/>
        <w:ind w:left="1080"/>
        <w:rPr>
          <w:b/>
          <w:szCs w:val="22"/>
        </w:rPr>
      </w:pPr>
    </w:p>
    <w:p w14:paraId="57E2B3A1" w14:textId="77777777" w:rsidR="00A04409" w:rsidRDefault="00A04409">
      <w:pPr>
        <w:numPr>
          <w:ilvl w:val="1"/>
          <w:numId w:val="24"/>
        </w:numPr>
        <w:spacing w:before="0" w:after="0" w:line="240" w:lineRule="auto"/>
        <w:rPr>
          <w:b/>
          <w:szCs w:val="22"/>
        </w:rPr>
      </w:pPr>
      <w:r>
        <w:rPr>
          <w:b/>
          <w:szCs w:val="22"/>
        </w:rPr>
        <w:t xml:space="preserve">the location of your dwelling and the location of each part of </w:t>
      </w:r>
      <w:r>
        <w:rPr>
          <w:b/>
          <w:szCs w:val="22"/>
        </w:rPr>
        <w:t xml:space="preserve">your dwelling or other aspect of your property that has been, is being or is likely to be damaged by a tree (number each damage location with an identifier – D1, D2, D3 etc </w:t>
      </w:r>
      <w:proofErr w:type="gramStart"/>
      <w:r>
        <w:rPr>
          <w:b/>
          <w:szCs w:val="22"/>
        </w:rPr>
        <w:t>–  to</w:t>
      </w:r>
      <w:proofErr w:type="gramEnd"/>
      <w:r>
        <w:rPr>
          <w:b/>
          <w:szCs w:val="22"/>
        </w:rPr>
        <w:t xml:space="preserve"> permit identification in the table in Question 3 and in Questions 4, 5 and 6)</w:t>
      </w:r>
      <w:r>
        <w:rPr>
          <w:b/>
          <w:szCs w:val="22"/>
        </w:rPr>
        <w:t xml:space="preserve">; </w:t>
      </w:r>
    </w:p>
    <w:p w14:paraId="2F11FD48" w14:textId="77777777" w:rsidR="00A04409" w:rsidRDefault="00A04409">
      <w:pPr>
        <w:spacing w:before="0" w:after="0" w:line="240" w:lineRule="auto"/>
        <w:ind w:left="1080"/>
        <w:rPr>
          <w:b/>
          <w:szCs w:val="22"/>
        </w:rPr>
      </w:pPr>
    </w:p>
    <w:p w14:paraId="602E8C2B" w14:textId="77777777" w:rsidR="00A04409" w:rsidRDefault="00A04409">
      <w:pPr>
        <w:numPr>
          <w:ilvl w:val="1"/>
          <w:numId w:val="24"/>
        </w:numPr>
        <w:spacing w:before="0" w:after="0" w:line="240" w:lineRule="auto"/>
        <w:rPr>
          <w:b/>
          <w:szCs w:val="22"/>
        </w:rPr>
      </w:pPr>
      <w:r>
        <w:rPr>
          <w:b/>
          <w:szCs w:val="22"/>
        </w:rPr>
        <w:t>the location of each place on your property where the tree is likely to cause injury to a person (number each risk of injury place with an identifier – R1, R2, R3 etc – to permit identification in the table in Question 3 and in Questions 9, 10 and 11</w:t>
      </w:r>
      <w:proofErr w:type="gramStart"/>
      <w:r>
        <w:rPr>
          <w:b/>
          <w:szCs w:val="22"/>
        </w:rPr>
        <w:t>);</w:t>
      </w:r>
      <w:proofErr w:type="gramEnd"/>
    </w:p>
    <w:p w14:paraId="74C445BA" w14:textId="77777777" w:rsidR="00A04409" w:rsidRDefault="00A04409">
      <w:pPr>
        <w:spacing w:before="0" w:after="0" w:line="240" w:lineRule="auto"/>
        <w:rPr>
          <w:b/>
          <w:szCs w:val="22"/>
        </w:rPr>
      </w:pPr>
    </w:p>
    <w:p w14:paraId="28B3F74B" w14:textId="77777777" w:rsidR="00A04409" w:rsidRDefault="00A04409">
      <w:pPr>
        <w:numPr>
          <w:ilvl w:val="1"/>
          <w:numId w:val="24"/>
        </w:numPr>
        <w:spacing w:before="0" w:after="0" w:line="240" w:lineRule="auto"/>
        <w:rPr>
          <w:b/>
          <w:szCs w:val="22"/>
        </w:rPr>
      </w:pPr>
      <w:r>
        <w:rPr>
          <w:b/>
          <w:szCs w:val="22"/>
        </w:rPr>
        <w:t xml:space="preserve">the boundary between your property and the property where the tree is/trees are </w:t>
      </w:r>
      <w:proofErr w:type="gramStart"/>
      <w:r>
        <w:rPr>
          <w:b/>
          <w:szCs w:val="22"/>
        </w:rPr>
        <w:t>located;</w:t>
      </w:r>
      <w:proofErr w:type="gramEnd"/>
    </w:p>
    <w:p w14:paraId="1B22C281" w14:textId="77777777" w:rsidR="00A04409" w:rsidRDefault="00A04409">
      <w:pPr>
        <w:spacing w:before="0" w:after="0" w:line="240" w:lineRule="auto"/>
        <w:rPr>
          <w:b/>
          <w:szCs w:val="22"/>
        </w:rPr>
      </w:pPr>
    </w:p>
    <w:p w14:paraId="1F8C8291" w14:textId="77777777" w:rsidR="00A04409" w:rsidRDefault="00A04409">
      <w:pPr>
        <w:numPr>
          <w:ilvl w:val="1"/>
          <w:numId w:val="24"/>
        </w:numPr>
        <w:spacing w:before="0" w:after="0" w:line="240" w:lineRule="auto"/>
        <w:rPr>
          <w:b/>
          <w:szCs w:val="22"/>
        </w:rPr>
      </w:pPr>
      <w:r>
        <w:rPr>
          <w:b/>
          <w:szCs w:val="22"/>
        </w:rPr>
        <w:t>the location of anything, other than the trees that are the subject of this application, (including trees on your own property) that has caused, is causing or is li</w:t>
      </w:r>
      <w:r>
        <w:rPr>
          <w:b/>
          <w:szCs w:val="22"/>
        </w:rPr>
        <w:t>kely to cause damage to each part of your property identified in (b) above (number each with an identifier – OD1, OD2, OD3 etc – to permit identification in your answer to Question 7</w:t>
      </w:r>
      <w:proofErr w:type="gramStart"/>
      <w:r>
        <w:rPr>
          <w:b/>
          <w:szCs w:val="22"/>
        </w:rPr>
        <w:t>);</w:t>
      </w:r>
      <w:proofErr w:type="gramEnd"/>
      <w:r>
        <w:rPr>
          <w:b/>
          <w:szCs w:val="22"/>
        </w:rPr>
        <w:t xml:space="preserve"> </w:t>
      </w:r>
    </w:p>
    <w:p w14:paraId="6C79B4E3" w14:textId="77777777" w:rsidR="00A04409" w:rsidRDefault="00A04409">
      <w:pPr>
        <w:spacing w:before="0" w:after="0" w:line="240" w:lineRule="auto"/>
        <w:rPr>
          <w:b/>
          <w:szCs w:val="22"/>
        </w:rPr>
      </w:pPr>
    </w:p>
    <w:p w14:paraId="141D5BDB" w14:textId="77777777" w:rsidR="00A04409" w:rsidRDefault="00A04409">
      <w:pPr>
        <w:numPr>
          <w:ilvl w:val="1"/>
          <w:numId w:val="24"/>
        </w:numPr>
        <w:spacing w:before="0" w:after="0" w:line="240" w:lineRule="auto"/>
        <w:rPr>
          <w:b/>
          <w:szCs w:val="22"/>
        </w:rPr>
      </w:pPr>
      <w:r>
        <w:rPr>
          <w:b/>
          <w:szCs w:val="22"/>
        </w:rPr>
        <w:t>the location of anything, other than the trees that are the subject o</w:t>
      </w:r>
      <w:r>
        <w:rPr>
          <w:b/>
          <w:szCs w:val="22"/>
        </w:rPr>
        <w:t xml:space="preserve">f this application, (including trees on your own property) that </w:t>
      </w:r>
      <w:r>
        <w:rPr>
          <w:b/>
        </w:rPr>
        <w:t>have contributed, or are contributing, to the likelihood of injury</w:t>
      </w:r>
      <w:r>
        <w:rPr>
          <w:b/>
          <w:szCs w:val="22"/>
        </w:rPr>
        <w:t xml:space="preserve"> identified in (c) above (number each with an identifier – OR1, OR2, OR3 etc – to permit identification in your answer to Ques</w:t>
      </w:r>
      <w:r>
        <w:rPr>
          <w:b/>
          <w:szCs w:val="22"/>
        </w:rPr>
        <w:t xml:space="preserve">tion 7); and </w:t>
      </w:r>
    </w:p>
    <w:p w14:paraId="4559AFE8" w14:textId="77777777" w:rsidR="00A04409" w:rsidRDefault="00A04409">
      <w:pPr>
        <w:spacing w:before="0" w:line="240" w:lineRule="auto"/>
        <w:ind w:left="1077"/>
        <w:rPr>
          <w:b/>
          <w:szCs w:val="22"/>
        </w:rPr>
      </w:pPr>
    </w:p>
    <w:p w14:paraId="1CBE3ED6" w14:textId="77777777" w:rsidR="00A04409" w:rsidRDefault="00A04409">
      <w:pPr>
        <w:numPr>
          <w:ilvl w:val="1"/>
          <w:numId w:val="24"/>
        </w:numPr>
        <w:spacing w:before="0" w:line="240" w:lineRule="auto"/>
        <w:rPr>
          <w:b/>
          <w:szCs w:val="22"/>
        </w:rPr>
      </w:pPr>
      <w:r>
        <w:rPr>
          <w:b/>
          <w:szCs w:val="22"/>
        </w:rPr>
        <w:t>an arrow showing the direction of North.</w:t>
      </w:r>
    </w:p>
    <w:tbl>
      <w:tblPr>
        <w:tblW w:w="917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9171"/>
      </w:tblGrid>
      <w:tr w:rsidR="00000000" w14:paraId="66E3B334" w14:textId="77777777">
        <w:trPr>
          <w:trHeight w:val="13824"/>
        </w:trPr>
        <w:tc>
          <w:tcPr>
            <w:tcW w:w="9171" w:type="dxa"/>
          </w:tcPr>
          <w:p w14:paraId="497D4C44" w14:textId="77777777" w:rsidR="00A04409" w:rsidRDefault="00A04409">
            <w:pPr>
              <w:pStyle w:val="Heading6"/>
            </w:pPr>
            <w:r>
              <w:lastRenderedPageBreak/>
              <w:t>DIAGRAM FOR QUESTION 2</w:t>
            </w:r>
          </w:p>
        </w:tc>
      </w:tr>
    </w:tbl>
    <w:p w14:paraId="485EBE50" w14:textId="77777777" w:rsidR="00A04409" w:rsidRDefault="00A04409">
      <w:pPr>
        <w:rPr>
          <w:rFonts w:cs="Arial"/>
          <w:b/>
          <w:szCs w:val="22"/>
        </w:rPr>
      </w:pPr>
    </w:p>
    <w:p w14:paraId="75B7D688" w14:textId="77777777" w:rsidR="00A04409" w:rsidRDefault="00A04409">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9571"/>
      </w:tblGrid>
      <w:tr w:rsidR="00000000" w14:paraId="373F609D" w14:textId="77777777">
        <w:tblPrEx>
          <w:tblCellMar>
            <w:top w:w="0" w:type="dxa"/>
            <w:bottom w:w="0" w:type="dxa"/>
          </w:tblCellMar>
        </w:tblPrEx>
        <w:tc>
          <w:tcPr>
            <w:tcW w:w="9571" w:type="dxa"/>
            <w:shd w:val="clear" w:color="auto" w:fill="D9D9D9"/>
          </w:tcPr>
          <w:p w14:paraId="28AE0696" w14:textId="77777777" w:rsidR="00A04409" w:rsidRDefault="00A04409">
            <w:pPr>
              <w:pStyle w:val="BodyText2"/>
            </w:pPr>
            <w:r>
              <w:lastRenderedPageBreak/>
              <w:t>QUESTION 3 PROVIDES INFORMATION ABOUT EACH TREE IDENTIFIED IN RESPONSE TO (a) AND (e) OF Q 2.</w:t>
            </w:r>
          </w:p>
        </w:tc>
      </w:tr>
    </w:tbl>
    <w:p w14:paraId="156A42C0" w14:textId="77777777" w:rsidR="00A04409" w:rsidRDefault="00A04409">
      <w:pPr>
        <w:spacing w:before="0" w:after="0" w:line="240" w:lineRule="auto"/>
        <w:rPr>
          <w:b/>
          <w:bCs/>
        </w:rPr>
      </w:pPr>
    </w:p>
    <w:p w14:paraId="288F7FD1" w14:textId="77777777" w:rsidR="00A04409" w:rsidRDefault="00A04409">
      <w:pPr>
        <w:numPr>
          <w:ilvl w:val="0"/>
          <w:numId w:val="16"/>
        </w:numPr>
        <w:spacing w:before="0" w:after="0" w:line="240" w:lineRule="auto"/>
        <w:rPr>
          <w:rFonts w:cs="Arial"/>
          <w:szCs w:val="22"/>
        </w:rPr>
      </w:pPr>
      <w:r>
        <w:rPr>
          <w:b/>
          <w:bCs/>
        </w:rPr>
        <w:t>Information sheet(s) to be completed about the trees that are the subject of y</w:t>
      </w:r>
      <w:r>
        <w:rPr>
          <w:b/>
          <w:bCs/>
        </w:rPr>
        <w:t xml:space="preserve">our application and trees on your own property. </w:t>
      </w:r>
      <w:r>
        <w:rPr>
          <w:b/>
          <w:bCs/>
          <w:sz w:val="18"/>
          <w:szCs w:val="18"/>
        </w:rPr>
        <w:t>[Attach additional sheets if necessary].</w:t>
      </w:r>
    </w:p>
    <w:p w14:paraId="24273404" w14:textId="77777777" w:rsidR="00A04409" w:rsidRDefault="00A04409">
      <w:pPr>
        <w:pStyle w:val="Header"/>
        <w:tabs>
          <w:tab w:val="clear" w:pos="4320"/>
          <w:tab w:val="clear" w:pos="8640"/>
        </w:tabs>
        <w:spacing w:before="0" w:after="0" w:line="240" w:lineRule="auto"/>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7924"/>
      </w:tblGrid>
      <w:tr w:rsidR="00000000" w14:paraId="429B0D0A" w14:textId="77777777">
        <w:tblPrEx>
          <w:tblCellMar>
            <w:top w:w="0" w:type="dxa"/>
            <w:bottom w:w="0" w:type="dxa"/>
          </w:tblCellMar>
        </w:tblPrEx>
        <w:tc>
          <w:tcPr>
            <w:tcW w:w="1647" w:type="dxa"/>
          </w:tcPr>
          <w:p w14:paraId="0F03550C" w14:textId="77777777" w:rsidR="00A04409" w:rsidRDefault="00A04409">
            <w:pPr>
              <w:pStyle w:val="Heading4"/>
              <w:spacing w:after="120"/>
              <w:ind w:left="0"/>
              <w:rPr>
                <w:sz w:val="24"/>
              </w:rPr>
            </w:pPr>
            <w:r>
              <w:rPr>
                <w:sz w:val="24"/>
              </w:rPr>
              <w:t>Identifier in Q 2 diagram</w:t>
            </w:r>
          </w:p>
        </w:tc>
        <w:tc>
          <w:tcPr>
            <w:tcW w:w="7924" w:type="dxa"/>
          </w:tcPr>
          <w:p w14:paraId="0DE26DCD" w14:textId="77777777" w:rsidR="00A04409" w:rsidRDefault="00A04409">
            <w:pPr>
              <w:pStyle w:val="Heading4"/>
              <w:spacing w:after="120"/>
              <w:ind w:left="0"/>
              <w:rPr>
                <w:sz w:val="24"/>
              </w:rPr>
            </w:pPr>
            <w:r>
              <w:rPr>
                <w:sz w:val="24"/>
              </w:rPr>
              <w:t xml:space="preserve">Tree species </w:t>
            </w:r>
          </w:p>
        </w:tc>
      </w:tr>
      <w:tr w:rsidR="00000000" w14:paraId="1B8D023F" w14:textId="77777777">
        <w:tblPrEx>
          <w:tblCellMar>
            <w:top w:w="0" w:type="dxa"/>
            <w:bottom w:w="0" w:type="dxa"/>
          </w:tblCellMar>
        </w:tblPrEx>
        <w:tc>
          <w:tcPr>
            <w:tcW w:w="1647" w:type="dxa"/>
          </w:tcPr>
          <w:p w14:paraId="515021FB" w14:textId="77777777" w:rsidR="00A04409" w:rsidRDefault="00A04409">
            <w:pPr>
              <w:pStyle w:val="Heading4"/>
              <w:spacing w:before="240" w:after="240" w:line="480" w:lineRule="auto"/>
              <w:ind w:left="0"/>
              <w:rPr>
                <w:sz w:val="24"/>
              </w:rPr>
            </w:pPr>
          </w:p>
        </w:tc>
        <w:tc>
          <w:tcPr>
            <w:tcW w:w="7924" w:type="dxa"/>
          </w:tcPr>
          <w:p w14:paraId="0A3482DD" w14:textId="77777777" w:rsidR="00A04409" w:rsidRDefault="00A04409">
            <w:pPr>
              <w:pStyle w:val="Heading4"/>
              <w:spacing w:before="240" w:after="240" w:line="480" w:lineRule="auto"/>
              <w:ind w:left="0"/>
              <w:rPr>
                <w:sz w:val="24"/>
              </w:rPr>
            </w:pPr>
          </w:p>
        </w:tc>
      </w:tr>
      <w:tr w:rsidR="00000000" w14:paraId="43FC04A8" w14:textId="77777777">
        <w:tblPrEx>
          <w:tblCellMar>
            <w:top w:w="0" w:type="dxa"/>
            <w:bottom w:w="0" w:type="dxa"/>
          </w:tblCellMar>
        </w:tblPrEx>
        <w:tc>
          <w:tcPr>
            <w:tcW w:w="1647" w:type="dxa"/>
          </w:tcPr>
          <w:p w14:paraId="0B9BF9F1" w14:textId="77777777" w:rsidR="00A04409" w:rsidRDefault="00A04409">
            <w:pPr>
              <w:pStyle w:val="Heading4"/>
              <w:spacing w:before="240" w:after="240" w:line="480" w:lineRule="auto"/>
              <w:ind w:left="0"/>
              <w:rPr>
                <w:sz w:val="24"/>
              </w:rPr>
            </w:pPr>
          </w:p>
        </w:tc>
        <w:tc>
          <w:tcPr>
            <w:tcW w:w="7924" w:type="dxa"/>
          </w:tcPr>
          <w:p w14:paraId="79D037DD" w14:textId="77777777" w:rsidR="00A04409" w:rsidRDefault="00A04409">
            <w:pPr>
              <w:pStyle w:val="Heading4"/>
              <w:spacing w:before="240" w:after="240" w:line="480" w:lineRule="auto"/>
              <w:ind w:left="0"/>
              <w:rPr>
                <w:sz w:val="24"/>
              </w:rPr>
            </w:pPr>
          </w:p>
        </w:tc>
      </w:tr>
      <w:tr w:rsidR="00000000" w14:paraId="5571B490" w14:textId="77777777">
        <w:tblPrEx>
          <w:tblCellMar>
            <w:top w:w="0" w:type="dxa"/>
            <w:bottom w:w="0" w:type="dxa"/>
          </w:tblCellMar>
        </w:tblPrEx>
        <w:tc>
          <w:tcPr>
            <w:tcW w:w="1647" w:type="dxa"/>
          </w:tcPr>
          <w:p w14:paraId="364B861C" w14:textId="77777777" w:rsidR="00A04409" w:rsidRDefault="00A04409">
            <w:pPr>
              <w:pStyle w:val="Heading4"/>
              <w:spacing w:before="240" w:after="240" w:line="480" w:lineRule="auto"/>
              <w:ind w:left="0"/>
              <w:rPr>
                <w:sz w:val="24"/>
              </w:rPr>
            </w:pPr>
          </w:p>
        </w:tc>
        <w:tc>
          <w:tcPr>
            <w:tcW w:w="7924" w:type="dxa"/>
          </w:tcPr>
          <w:p w14:paraId="0A64BB4A" w14:textId="77777777" w:rsidR="00A04409" w:rsidRDefault="00A04409">
            <w:pPr>
              <w:pStyle w:val="Heading4"/>
              <w:spacing w:before="240" w:after="240" w:line="480" w:lineRule="auto"/>
              <w:ind w:left="0"/>
              <w:rPr>
                <w:sz w:val="24"/>
              </w:rPr>
            </w:pPr>
          </w:p>
        </w:tc>
      </w:tr>
      <w:tr w:rsidR="00000000" w14:paraId="1DF5AD6C" w14:textId="77777777">
        <w:tblPrEx>
          <w:tblCellMar>
            <w:top w:w="0" w:type="dxa"/>
            <w:bottom w:w="0" w:type="dxa"/>
          </w:tblCellMar>
        </w:tblPrEx>
        <w:tc>
          <w:tcPr>
            <w:tcW w:w="1647" w:type="dxa"/>
          </w:tcPr>
          <w:p w14:paraId="0628D860" w14:textId="77777777" w:rsidR="00A04409" w:rsidRDefault="00A04409">
            <w:pPr>
              <w:pStyle w:val="Heading4"/>
              <w:spacing w:before="240" w:after="240" w:line="480" w:lineRule="auto"/>
              <w:ind w:left="0"/>
              <w:rPr>
                <w:sz w:val="24"/>
              </w:rPr>
            </w:pPr>
          </w:p>
        </w:tc>
        <w:tc>
          <w:tcPr>
            <w:tcW w:w="7924" w:type="dxa"/>
          </w:tcPr>
          <w:p w14:paraId="6801891B" w14:textId="77777777" w:rsidR="00A04409" w:rsidRDefault="00A04409">
            <w:pPr>
              <w:pStyle w:val="Heading4"/>
              <w:spacing w:before="240" w:after="240" w:line="480" w:lineRule="auto"/>
              <w:ind w:left="0"/>
              <w:rPr>
                <w:sz w:val="24"/>
              </w:rPr>
            </w:pPr>
          </w:p>
        </w:tc>
      </w:tr>
      <w:tr w:rsidR="00000000" w14:paraId="4224D87F" w14:textId="77777777">
        <w:tblPrEx>
          <w:tblCellMar>
            <w:top w:w="0" w:type="dxa"/>
            <w:bottom w:w="0" w:type="dxa"/>
          </w:tblCellMar>
        </w:tblPrEx>
        <w:tc>
          <w:tcPr>
            <w:tcW w:w="1647" w:type="dxa"/>
          </w:tcPr>
          <w:p w14:paraId="750ACF30" w14:textId="77777777" w:rsidR="00A04409" w:rsidRDefault="00A04409">
            <w:pPr>
              <w:pStyle w:val="Heading4"/>
              <w:spacing w:before="240" w:after="240" w:line="480" w:lineRule="auto"/>
              <w:ind w:left="0"/>
              <w:rPr>
                <w:sz w:val="24"/>
              </w:rPr>
            </w:pPr>
          </w:p>
        </w:tc>
        <w:tc>
          <w:tcPr>
            <w:tcW w:w="7924" w:type="dxa"/>
          </w:tcPr>
          <w:p w14:paraId="3ABB652A" w14:textId="77777777" w:rsidR="00A04409" w:rsidRDefault="00A04409">
            <w:pPr>
              <w:pStyle w:val="Heading4"/>
              <w:spacing w:before="240" w:after="240" w:line="480" w:lineRule="auto"/>
              <w:ind w:left="0"/>
              <w:rPr>
                <w:sz w:val="24"/>
              </w:rPr>
            </w:pPr>
          </w:p>
        </w:tc>
      </w:tr>
      <w:tr w:rsidR="00000000" w14:paraId="744DF893" w14:textId="77777777">
        <w:tblPrEx>
          <w:tblCellMar>
            <w:top w:w="0" w:type="dxa"/>
            <w:bottom w:w="0" w:type="dxa"/>
          </w:tblCellMar>
        </w:tblPrEx>
        <w:tc>
          <w:tcPr>
            <w:tcW w:w="1647" w:type="dxa"/>
          </w:tcPr>
          <w:p w14:paraId="1A924A9E" w14:textId="77777777" w:rsidR="00A04409" w:rsidRDefault="00A04409">
            <w:pPr>
              <w:pStyle w:val="Heading4"/>
              <w:spacing w:before="240" w:after="240" w:line="480" w:lineRule="auto"/>
              <w:ind w:left="0"/>
              <w:rPr>
                <w:sz w:val="24"/>
              </w:rPr>
            </w:pPr>
          </w:p>
        </w:tc>
        <w:tc>
          <w:tcPr>
            <w:tcW w:w="7924" w:type="dxa"/>
          </w:tcPr>
          <w:p w14:paraId="79455800" w14:textId="77777777" w:rsidR="00A04409" w:rsidRDefault="00A04409">
            <w:pPr>
              <w:pStyle w:val="Heading4"/>
              <w:spacing w:before="240" w:after="240" w:line="480" w:lineRule="auto"/>
              <w:ind w:left="0"/>
              <w:rPr>
                <w:sz w:val="24"/>
              </w:rPr>
            </w:pPr>
          </w:p>
        </w:tc>
      </w:tr>
      <w:tr w:rsidR="00000000" w14:paraId="18F82594" w14:textId="77777777">
        <w:tblPrEx>
          <w:tblCellMar>
            <w:top w:w="0" w:type="dxa"/>
            <w:bottom w:w="0" w:type="dxa"/>
          </w:tblCellMar>
        </w:tblPrEx>
        <w:tc>
          <w:tcPr>
            <w:tcW w:w="1647" w:type="dxa"/>
          </w:tcPr>
          <w:p w14:paraId="6E4613EA" w14:textId="77777777" w:rsidR="00A04409" w:rsidRDefault="00A04409">
            <w:pPr>
              <w:pStyle w:val="Heading4"/>
              <w:spacing w:before="240" w:after="240" w:line="480" w:lineRule="auto"/>
              <w:ind w:left="0"/>
              <w:rPr>
                <w:sz w:val="24"/>
              </w:rPr>
            </w:pPr>
          </w:p>
        </w:tc>
        <w:tc>
          <w:tcPr>
            <w:tcW w:w="7924" w:type="dxa"/>
          </w:tcPr>
          <w:p w14:paraId="1176E33C" w14:textId="77777777" w:rsidR="00A04409" w:rsidRDefault="00A04409">
            <w:pPr>
              <w:pStyle w:val="Heading4"/>
              <w:spacing w:before="240" w:after="240" w:line="480" w:lineRule="auto"/>
              <w:ind w:left="0"/>
              <w:rPr>
                <w:sz w:val="24"/>
              </w:rPr>
            </w:pPr>
          </w:p>
        </w:tc>
      </w:tr>
      <w:tr w:rsidR="00000000" w14:paraId="35736DAC" w14:textId="77777777">
        <w:tblPrEx>
          <w:tblCellMar>
            <w:top w:w="0" w:type="dxa"/>
            <w:bottom w:w="0" w:type="dxa"/>
          </w:tblCellMar>
        </w:tblPrEx>
        <w:tc>
          <w:tcPr>
            <w:tcW w:w="1647" w:type="dxa"/>
          </w:tcPr>
          <w:p w14:paraId="02C65BC3" w14:textId="77777777" w:rsidR="00A04409" w:rsidRDefault="00A04409">
            <w:pPr>
              <w:pStyle w:val="Heading4"/>
              <w:spacing w:before="240" w:after="240" w:line="480" w:lineRule="auto"/>
              <w:ind w:left="0"/>
              <w:rPr>
                <w:sz w:val="24"/>
              </w:rPr>
            </w:pPr>
          </w:p>
        </w:tc>
        <w:tc>
          <w:tcPr>
            <w:tcW w:w="7924" w:type="dxa"/>
          </w:tcPr>
          <w:p w14:paraId="0EBAF5C6" w14:textId="77777777" w:rsidR="00A04409" w:rsidRDefault="00A04409">
            <w:pPr>
              <w:pStyle w:val="Heading4"/>
              <w:spacing w:before="240" w:after="240" w:line="480" w:lineRule="auto"/>
              <w:ind w:left="0"/>
              <w:rPr>
                <w:sz w:val="24"/>
              </w:rPr>
            </w:pPr>
          </w:p>
        </w:tc>
      </w:tr>
      <w:tr w:rsidR="00000000" w14:paraId="60ABCDF4" w14:textId="77777777">
        <w:tblPrEx>
          <w:tblCellMar>
            <w:top w:w="0" w:type="dxa"/>
            <w:bottom w:w="0" w:type="dxa"/>
          </w:tblCellMar>
        </w:tblPrEx>
        <w:tc>
          <w:tcPr>
            <w:tcW w:w="1647" w:type="dxa"/>
          </w:tcPr>
          <w:p w14:paraId="28432791" w14:textId="77777777" w:rsidR="00A04409" w:rsidRDefault="00A04409">
            <w:pPr>
              <w:pStyle w:val="Heading4"/>
              <w:spacing w:before="240" w:after="240" w:line="480" w:lineRule="auto"/>
              <w:ind w:left="0"/>
              <w:rPr>
                <w:sz w:val="24"/>
              </w:rPr>
            </w:pPr>
          </w:p>
        </w:tc>
        <w:tc>
          <w:tcPr>
            <w:tcW w:w="7924" w:type="dxa"/>
          </w:tcPr>
          <w:p w14:paraId="3351B57A" w14:textId="77777777" w:rsidR="00A04409" w:rsidRDefault="00A04409">
            <w:pPr>
              <w:pStyle w:val="Heading4"/>
              <w:spacing w:before="240" w:after="240" w:line="480" w:lineRule="auto"/>
              <w:ind w:left="0"/>
              <w:rPr>
                <w:sz w:val="24"/>
              </w:rPr>
            </w:pPr>
          </w:p>
        </w:tc>
      </w:tr>
      <w:tr w:rsidR="00000000" w14:paraId="046F0A06" w14:textId="77777777">
        <w:tblPrEx>
          <w:tblCellMar>
            <w:top w:w="0" w:type="dxa"/>
            <w:bottom w:w="0" w:type="dxa"/>
          </w:tblCellMar>
        </w:tblPrEx>
        <w:tc>
          <w:tcPr>
            <w:tcW w:w="1647" w:type="dxa"/>
          </w:tcPr>
          <w:p w14:paraId="3A08F22B" w14:textId="77777777" w:rsidR="00A04409" w:rsidRDefault="00A04409">
            <w:pPr>
              <w:pStyle w:val="Heading4"/>
              <w:spacing w:before="240" w:after="240" w:line="480" w:lineRule="auto"/>
              <w:ind w:left="0"/>
              <w:rPr>
                <w:sz w:val="24"/>
              </w:rPr>
            </w:pPr>
          </w:p>
        </w:tc>
        <w:tc>
          <w:tcPr>
            <w:tcW w:w="7924" w:type="dxa"/>
          </w:tcPr>
          <w:p w14:paraId="043F1E03" w14:textId="77777777" w:rsidR="00A04409" w:rsidRDefault="00A04409">
            <w:pPr>
              <w:pStyle w:val="Heading4"/>
              <w:spacing w:before="240" w:after="240" w:line="480" w:lineRule="auto"/>
              <w:ind w:left="0"/>
              <w:rPr>
                <w:sz w:val="24"/>
              </w:rPr>
            </w:pPr>
          </w:p>
        </w:tc>
      </w:tr>
      <w:tr w:rsidR="00000000" w14:paraId="658A1B89" w14:textId="77777777">
        <w:tblPrEx>
          <w:tblCellMar>
            <w:top w:w="0" w:type="dxa"/>
            <w:bottom w:w="0" w:type="dxa"/>
          </w:tblCellMar>
        </w:tblPrEx>
        <w:tc>
          <w:tcPr>
            <w:tcW w:w="1647" w:type="dxa"/>
          </w:tcPr>
          <w:p w14:paraId="32E02CBF" w14:textId="77777777" w:rsidR="00A04409" w:rsidRDefault="00A04409">
            <w:pPr>
              <w:pStyle w:val="Heading4"/>
              <w:spacing w:before="240" w:after="240" w:line="480" w:lineRule="auto"/>
              <w:ind w:left="0"/>
              <w:rPr>
                <w:sz w:val="24"/>
              </w:rPr>
            </w:pPr>
          </w:p>
        </w:tc>
        <w:tc>
          <w:tcPr>
            <w:tcW w:w="7924" w:type="dxa"/>
          </w:tcPr>
          <w:p w14:paraId="5D216770" w14:textId="77777777" w:rsidR="00A04409" w:rsidRDefault="00A04409">
            <w:pPr>
              <w:pStyle w:val="Heading4"/>
              <w:spacing w:before="240" w:after="240" w:line="480" w:lineRule="auto"/>
              <w:ind w:left="0"/>
              <w:rPr>
                <w:sz w:val="24"/>
              </w:rPr>
            </w:pPr>
          </w:p>
        </w:tc>
      </w:tr>
    </w:tbl>
    <w:p w14:paraId="7E4F4D87" w14:textId="77777777" w:rsidR="00A04409" w:rsidRDefault="00A04409">
      <w:r>
        <w:br w:type="page"/>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9242"/>
      </w:tblGrid>
      <w:tr w:rsidR="00000000" w14:paraId="0F748D28" w14:textId="77777777">
        <w:trPr>
          <w:cantSplit/>
        </w:trPr>
        <w:tc>
          <w:tcPr>
            <w:tcW w:w="9242" w:type="dxa"/>
            <w:shd w:val="clear" w:color="auto" w:fill="D9D9D9"/>
          </w:tcPr>
          <w:p w14:paraId="435E306D" w14:textId="77777777" w:rsidR="00A04409" w:rsidRDefault="00A04409">
            <w:pPr>
              <w:pStyle w:val="Heading4"/>
              <w:spacing w:after="120"/>
              <w:ind w:left="0"/>
              <w:jc w:val="left"/>
              <w:rPr>
                <w:u w:val="none"/>
              </w:rPr>
            </w:pPr>
            <w:r>
              <w:rPr>
                <w:u w:val="none"/>
              </w:rPr>
              <w:t>QUESTIONS 4 to 8 CONCERN DAMAGE TO PROPERTY ONLY</w:t>
            </w:r>
          </w:p>
        </w:tc>
      </w:tr>
    </w:tbl>
    <w:p w14:paraId="0557FCEB" w14:textId="77777777" w:rsidR="00A04409" w:rsidRDefault="00A04409">
      <w:pPr>
        <w:spacing w:line="240" w:lineRule="auto"/>
        <w:rPr>
          <w:rFonts w:cs="Arial"/>
          <w:szCs w:val="22"/>
        </w:rPr>
      </w:pPr>
    </w:p>
    <w:p w14:paraId="1B8E7E7E" w14:textId="77777777" w:rsidR="00A04409" w:rsidRDefault="00A04409">
      <w:pPr>
        <w:numPr>
          <w:ilvl w:val="0"/>
          <w:numId w:val="15"/>
        </w:numPr>
        <w:spacing w:line="240" w:lineRule="auto"/>
        <w:rPr>
          <w:rFonts w:cs="Arial"/>
          <w:szCs w:val="22"/>
        </w:rPr>
      </w:pPr>
      <w:r>
        <w:rPr>
          <w:rFonts w:cs="Arial"/>
          <w:b/>
          <w:szCs w:val="22"/>
        </w:rPr>
        <w:t>For each tree you say has caused, is ca</w:t>
      </w:r>
      <w:r>
        <w:rPr>
          <w:rFonts w:cs="Arial"/>
          <w:b/>
          <w:szCs w:val="22"/>
        </w:rPr>
        <w:t xml:space="preserve">using or is likely to cause damage to your property, provide a detailed description of the damage including referring to each item identified for (a) and (b) on the diagram drawn for Q 2. </w:t>
      </w:r>
    </w:p>
    <w:p w14:paraId="44976750" w14:textId="77777777" w:rsidR="00A04409" w:rsidRDefault="00A04409">
      <w:pPr>
        <w:pStyle w:val="BodyTextIndent3"/>
        <w:spacing w:before="120" w:after="120"/>
        <w:rPr>
          <w:bCs/>
        </w:rPr>
      </w:pPr>
      <w:r>
        <w:rPr>
          <w:bCs/>
        </w:rPr>
        <w:t>[If appropriate, please attach photographs to illustrate your answe</w:t>
      </w:r>
      <w:r>
        <w:rPr>
          <w:bCs/>
        </w:rPr>
        <w:t>r].</w:t>
      </w:r>
    </w:p>
    <w:tbl>
      <w:tblPr>
        <w:tblW w:w="0" w:type="auto"/>
        <w:tblInd w:w="6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8342"/>
      </w:tblGrid>
      <w:tr w:rsidR="00000000" w14:paraId="1E120A86" w14:textId="77777777">
        <w:trPr>
          <w:trHeight w:val="11249"/>
        </w:trPr>
        <w:tc>
          <w:tcPr>
            <w:tcW w:w="8342" w:type="dxa"/>
          </w:tcPr>
          <w:p w14:paraId="7F634319" w14:textId="77777777" w:rsidR="00A04409" w:rsidRDefault="00A04409"/>
        </w:tc>
      </w:tr>
    </w:tbl>
    <w:p w14:paraId="352A74A5" w14:textId="77777777" w:rsidR="00A04409" w:rsidRDefault="00A04409">
      <w:pPr>
        <w:spacing w:line="240" w:lineRule="auto"/>
        <w:ind w:left="357"/>
        <w:rPr>
          <w:rFonts w:cs="Arial"/>
          <w:b/>
          <w:szCs w:val="22"/>
        </w:rPr>
      </w:pPr>
    </w:p>
    <w:p w14:paraId="38C9C019" w14:textId="77777777" w:rsidR="00A04409" w:rsidRDefault="00A04409">
      <w:pPr>
        <w:numPr>
          <w:ilvl w:val="0"/>
          <w:numId w:val="15"/>
        </w:numPr>
        <w:spacing w:line="240" w:lineRule="auto"/>
        <w:ind w:left="1281"/>
        <w:rPr>
          <w:rFonts w:cs="Arial"/>
          <w:b/>
          <w:szCs w:val="22"/>
        </w:rPr>
      </w:pPr>
      <w:r>
        <w:rPr>
          <w:rFonts w:cs="Arial"/>
          <w:b/>
          <w:szCs w:val="22"/>
        </w:rPr>
        <w:lastRenderedPageBreak/>
        <w:t>For each tree you say has caused, is causing or is likely to cause damage, is there anything, other than the tree, that has contributed, or is contributing, to any such damage, including any act or omission by you and the impact of any trees owned b</w:t>
      </w:r>
      <w:r>
        <w:rPr>
          <w:rFonts w:cs="Arial"/>
          <w:b/>
          <w:szCs w:val="22"/>
        </w:rPr>
        <w:t>y you?</w:t>
      </w:r>
      <w:r>
        <w:rPr>
          <w:rFonts w:cs="Arial"/>
          <w:bCs/>
          <w:szCs w:val="22"/>
        </w:rPr>
        <w:t xml:space="preserve"> [If appropriate, please attach photographs to illustrate your answer].</w:t>
      </w:r>
    </w:p>
    <w:p w14:paraId="2EDB56F9" w14:textId="77777777" w:rsidR="00A04409" w:rsidRDefault="00A04409">
      <w:pPr>
        <w:spacing w:line="240" w:lineRule="auto"/>
        <w:rPr>
          <w:rFonts w:cs="Arial"/>
          <w:szCs w:val="22"/>
        </w:rPr>
      </w:pPr>
    </w:p>
    <w:p w14:paraId="2FA46AC5" w14:textId="77777777" w:rsidR="00A04409" w:rsidRDefault="00A04409">
      <w:pPr>
        <w:ind w:left="1281"/>
        <w:rPr>
          <w:rFonts w:cs="Arial"/>
          <w:szCs w:val="22"/>
        </w:rPr>
      </w:pPr>
      <w:r>
        <w:rPr>
          <w:rFonts w:cs="Arial"/>
          <w:b/>
          <w:szCs w:val="22"/>
        </w:rPr>
        <w:fldChar w:fldCharType="begin">
          <w:ffData>
            <w:name w:val="Check29"/>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end"/>
      </w:r>
      <w:r>
        <w:rPr>
          <w:rFonts w:cs="Arial"/>
          <w:b/>
          <w:szCs w:val="22"/>
        </w:rPr>
        <w:tab/>
      </w:r>
      <w:r>
        <w:rPr>
          <w:rFonts w:cs="Arial"/>
          <w:szCs w:val="22"/>
        </w:rPr>
        <w:t>Yes</w:t>
      </w:r>
      <w:r>
        <w:rPr>
          <w:rFonts w:cs="Arial"/>
          <w:szCs w:val="22"/>
        </w:rPr>
        <w:tab/>
      </w:r>
      <w:r>
        <w:rPr>
          <w:rFonts w:cs="Arial"/>
          <w:szCs w:val="22"/>
        </w:rPr>
        <w:br/>
      </w:r>
      <w:r>
        <w:rPr>
          <w:rFonts w:cs="Arial"/>
          <w:szCs w:val="22"/>
        </w:rPr>
        <w:fldChar w:fldCharType="begin">
          <w:ffData>
            <w:name w:val="Check30"/>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end"/>
      </w:r>
      <w:r>
        <w:rPr>
          <w:rFonts w:cs="Arial"/>
          <w:szCs w:val="22"/>
        </w:rPr>
        <w:tab/>
        <w:t>No</w:t>
      </w:r>
    </w:p>
    <w:p w14:paraId="51A0D903" w14:textId="77777777" w:rsidR="00A04409" w:rsidRDefault="00A04409">
      <w:pPr>
        <w:spacing w:line="240" w:lineRule="auto"/>
        <w:ind w:left="1281"/>
        <w:rPr>
          <w:rFonts w:cs="Arial"/>
          <w:b/>
          <w:szCs w:val="22"/>
        </w:rPr>
      </w:pPr>
      <w:r>
        <w:rPr>
          <w:rFonts w:cs="Arial"/>
          <w:szCs w:val="22"/>
        </w:rPr>
        <w:t xml:space="preserve">If </w:t>
      </w:r>
      <w:proofErr w:type="gramStart"/>
      <w:r>
        <w:rPr>
          <w:rFonts w:cs="Arial"/>
          <w:szCs w:val="22"/>
        </w:rPr>
        <w:t>Yes</w:t>
      </w:r>
      <w:proofErr w:type="gramEnd"/>
      <w:r>
        <w:rPr>
          <w:rFonts w:cs="Arial"/>
          <w:szCs w:val="22"/>
        </w:rPr>
        <w:t xml:space="preserve">, </w:t>
      </w:r>
      <w:r>
        <w:rPr>
          <w:szCs w:val="22"/>
        </w:rPr>
        <w:t>please specify including referring to each item identified for (e) on the diagram drawn for Q 2</w:t>
      </w:r>
    </w:p>
    <w:p w14:paraId="22B232F1" w14:textId="77777777" w:rsidR="00A04409" w:rsidRDefault="00A04409">
      <w:pPr>
        <w:spacing w:before="0" w:after="0" w:line="240" w:lineRule="auto"/>
        <w:ind w:left="357"/>
        <w:rPr>
          <w:rFonts w:cs="Arial"/>
          <w:b/>
          <w:szCs w:val="22"/>
        </w:rPr>
      </w:pPr>
    </w:p>
    <w:tbl>
      <w:tblPr>
        <w:tblW w:w="0" w:type="auto"/>
        <w:tblInd w:w="6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8881"/>
      </w:tblGrid>
      <w:tr w:rsidR="00000000" w14:paraId="55BFCBEC" w14:textId="77777777">
        <w:trPr>
          <w:trHeight w:val="4992"/>
        </w:trPr>
        <w:tc>
          <w:tcPr>
            <w:tcW w:w="8881" w:type="dxa"/>
          </w:tcPr>
          <w:p w14:paraId="2958FBC7" w14:textId="77777777" w:rsidR="00A04409" w:rsidRDefault="00A04409">
            <w:pPr>
              <w:pStyle w:val="Header"/>
              <w:tabs>
                <w:tab w:val="clear" w:pos="4320"/>
                <w:tab w:val="clear" w:pos="8640"/>
              </w:tabs>
            </w:pPr>
          </w:p>
        </w:tc>
      </w:tr>
    </w:tbl>
    <w:p w14:paraId="39FEF347" w14:textId="77777777" w:rsidR="00A04409" w:rsidRDefault="00A04409">
      <w:pPr>
        <w:spacing w:line="240" w:lineRule="auto"/>
        <w:rPr>
          <w:rFonts w:cs="Arial"/>
          <w:szCs w:val="22"/>
        </w:rPr>
      </w:pPr>
    </w:p>
    <w:p w14:paraId="04C7BCC5" w14:textId="77777777" w:rsidR="00A04409" w:rsidRDefault="00A04409">
      <w:pPr>
        <w:numPr>
          <w:ilvl w:val="0"/>
          <w:numId w:val="15"/>
        </w:numPr>
        <w:spacing w:line="240" w:lineRule="auto"/>
        <w:ind w:left="1281"/>
        <w:rPr>
          <w:rFonts w:cs="Arial"/>
          <w:szCs w:val="22"/>
        </w:rPr>
      </w:pPr>
      <w:r>
        <w:rPr>
          <w:b/>
          <w:szCs w:val="22"/>
        </w:rPr>
        <w:t>Has the owner or occupier</w:t>
      </w:r>
      <w:r>
        <w:rPr>
          <w:b/>
          <w:szCs w:val="22"/>
        </w:rPr>
        <w:t xml:space="preserve"> (if not the owner) of the land on which the tree is situated taken any steps to prevent or rectify any such damage? </w:t>
      </w:r>
    </w:p>
    <w:p w14:paraId="7DA17A19" w14:textId="77777777" w:rsidR="00A04409" w:rsidRDefault="00A04409">
      <w:pPr>
        <w:spacing w:line="240" w:lineRule="auto"/>
        <w:ind w:left="357"/>
        <w:rPr>
          <w:rFonts w:cs="Arial"/>
          <w:szCs w:val="22"/>
        </w:rPr>
      </w:pPr>
    </w:p>
    <w:p w14:paraId="36D61B8D" w14:textId="77777777" w:rsidR="00A04409" w:rsidRDefault="00A04409">
      <w:pPr>
        <w:ind w:left="1281"/>
        <w:rPr>
          <w:rFonts w:cs="Arial"/>
          <w:szCs w:val="22"/>
        </w:rPr>
      </w:pPr>
      <w:r>
        <w:rPr>
          <w:rFonts w:cs="Arial"/>
          <w:b/>
          <w:szCs w:val="22"/>
        </w:rPr>
        <w:fldChar w:fldCharType="begin">
          <w:ffData>
            <w:name w:val="Check29"/>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end"/>
      </w:r>
      <w:r>
        <w:rPr>
          <w:rFonts w:cs="Arial"/>
          <w:b/>
          <w:szCs w:val="22"/>
        </w:rPr>
        <w:tab/>
      </w:r>
      <w:r>
        <w:rPr>
          <w:rFonts w:cs="Arial"/>
          <w:szCs w:val="22"/>
        </w:rPr>
        <w:t>Yes</w:t>
      </w:r>
      <w:r>
        <w:rPr>
          <w:rFonts w:cs="Arial"/>
          <w:szCs w:val="22"/>
        </w:rPr>
        <w:tab/>
      </w:r>
      <w:r>
        <w:rPr>
          <w:rFonts w:cs="Arial"/>
          <w:szCs w:val="22"/>
        </w:rPr>
        <w:br/>
      </w:r>
      <w:r>
        <w:rPr>
          <w:rFonts w:cs="Arial"/>
          <w:szCs w:val="22"/>
        </w:rPr>
        <w:fldChar w:fldCharType="begin">
          <w:ffData>
            <w:name w:val="Check30"/>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end"/>
      </w:r>
      <w:r>
        <w:rPr>
          <w:rFonts w:cs="Arial"/>
          <w:szCs w:val="22"/>
        </w:rPr>
        <w:tab/>
        <w:t>No</w:t>
      </w:r>
    </w:p>
    <w:p w14:paraId="4EEBBD79" w14:textId="77777777" w:rsidR="00A04409" w:rsidRDefault="00A04409">
      <w:pPr>
        <w:ind w:left="2205" w:hanging="924"/>
        <w:rPr>
          <w:rFonts w:cs="Arial"/>
          <w:szCs w:val="22"/>
        </w:rPr>
      </w:pPr>
      <w:r>
        <w:rPr>
          <w:rFonts w:cs="Arial"/>
          <w:szCs w:val="22"/>
        </w:rPr>
        <w:t xml:space="preserve">If </w:t>
      </w:r>
      <w:proofErr w:type="gramStart"/>
      <w:r>
        <w:rPr>
          <w:rFonts w:cs="Arial"/>
          <w:szCs w:val="22"/>
        </w:rPr>
        <w:t>Yes</w:t>
      </w:r>
      <w:proofErr w:type="gramEnd"/>
      <w:r>
        <w:rPr>
          <w:rFonts w:cs="Arial"/>
          <w:szCs w:val="22"/>
        </w:rPr>
        <w:t xml:space="preserve">, </w:t>
      </w:r>
      <w:r>
        <w:rPr>
          <w:szCs w:val="22"/>
        </w:rPr>
        <w:t>please specify those steps.</w:t>
      </w:r>
    </w:p>
    <w:tbl>
      <w:tblPr>
        <w:tblW w:w="0" w:type="auto"/>
        <w:tblInd w:w="6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8877"/>
      </w:tblGrid>
      <w:tr w:rsidR="00000000" w14:paraId="14DE85CF" w14:textId="77777777">
        <w:trPr>
          <w:trHeight w:val="2889"/>
        </w:trPr>
        <w:tc>
          <w:tcPr>
            <w:tcW w:w="8877" w:type="dxa"/>
          </w:tcPr>
          <w:p w14:paraId="44D0AF36" w14:textId="77777777" w:rsidR="00A04409" w:rsidRDefault="00A04409"/>
        </w:tc>
      </w:tr>
    </w:tbl>
    <w:p w14:paraId="37C00BD9" w14:textId="77777777" w:rsidR="00A04409" w:rsidRDefault="00A04409">
      <w:pPr>
        <w:pStyle w:val="Heading8"/>
        <w:spacing w:before="0" w:after="0" w:line="240" w:lineRule="auto"/>
        <w:ind w:left="357"/>
      </w:pPr>
    </w:p>
    <w:p w14:paraId="5D935FC4" w14:textId="77777777" w:rsidR="00A04409" w:rsidRDefault="00A04409">
      <w:pPr>
        <w:spacing w:line="240" w:lineRule="auto"/>
        <w:rPr>
          <w:rFonts w:cs="Arial"/>
          <w:szCs w:val="22"/>
        </w:rPr>
      </w:pPr>
    </w:p>
    <w:p w14:paraId="79CDDD88" w14:textId="77777777" w:rsidR="00A04409" w:rsidRDefault="00A04409">
      <w:pPr>
        <w:numPr>
          <w:ilvl w:val="0"/>
          <w:numId w:val="15"/>
        </w:numPr>
        <w:spacing w:line="240" w:lineRule="auto"/>
        <w:ind w:left="1281"/>
        <w:rPr>
          <w:rFonts w:cs="Arial"/>
          <w:szCs w:val="22"/>
        </w:rPr>
      </w:pPr>
      <w:r>
        <w:rPr>
          <w:b/>
          <w:szCs w:val="22"/>
        </w:rPr>
        <w:t>Have you taken any steps to prevent or rectify any su</w:t>
      </w:r>
      <w:r>
        <w:rPr>
          <w:b/>
          <w:szCs w:val="22"/>
        </w:rPr>
        <w:t xml:space="preserve">ch damage? </w:t>
      </w:r>
    </w:p>
    <w:p w14:paraId="69B8A9DB" w14:textId="77777777" w:rsidR="00A04409" w:rsidRDefault="00A04409">
      <w:pPr>
        <w:spacing w:line="240" w:lineRule="auto"/>
        <w:ind w:left="357"/>
        <w:rPr>
          <w:rFonts w:cs="Arial"/>
          <w:szCs w:val="22"/>
        </w:rPr>
      </w:pPr>
    </w:p>
    <w:p w14:paraId="6C5935B6" w14:textId="77777777" w:rsidR="00A04409" w:rsidRDefault="00A04409">
      <w:pPr>
        <w:ind w:left="1281"/>
        <w:rPr>
          <w:rFonts w:cs="Arial"/>
          <w:szCs w:val="22"/>
        </w:rPr>
      </w:pPr>
      <w:r>
        <w:rPr>
          <w:rFonts w:cs="Arial"/>
          <w:b/>
          <w:szCs w:val="22"/>
        </w:rPr>
        <w:fldChar w:fldCharType="begin">
          <w:ffData>
            <w:name w:val="Check29"/>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end"/>
      </w:r>
      <w:r>
        <w:rPr>
          <w:rFonts w:cs="Arial"/>
          <w:b/>
          <w:szCs w:val="22"/>
        </w:rPr>
        <w:tab/>
      </w:r>
      <w:r>
        <w:rPr>
          <w:rFonts w:cs="Arial"/>
          <w:szCs w:val="22"/>
        </w:rPr>
        <w:t>Yes</w:t>
      </w:r>
      <w:r>
        <w:rPr>
          <w:rFonts w:cs="Arial"/>
          <w:szCs w:val="22"/>
        </w:rPr>
        <w:tab/>
      </w:r>
      <w:r>
        <w:rPr>
          <w:rFonts w:cs="Arial"/>
          <w:szCs w:val="22"/>
        </w:rPr>
        <w:br/>
      </w:r>
      <w:r>
        <w:rPr>
          <w:rFonts w:cs="Arial"/>
          <w:szCs w:val="22"/>
        </w:rPr>
        <w:fldChar w:fldCharType="begin">
          <w:ffData>
            <w:name w:val="Check30"/>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end"/>
      </w:r>
      <w:r>
        <w:rPr>
          <w:rFonts w:cs="Arial"/>
          <w:szCs w:val="22"/>
        </w:rPr>
        <w:tab/>
        <w:t>No</w:t>
      </w:r>
    </w:p>
    <w:p w14:paraId="356E6A53" w14:textId="77777777" w:rsidR="00A04409" w:rsidRDefault="00A04409">
      <w:pPr>
        <w:ind w:left="2205" w:hanging="924"/>
        <w:rPr>
          <w:rFonts w:cs="Arial"/>
          <w:szCs w:val="22"/>
        </w:rPr>
      </w:pPr>
      <w:r>
        <w:rPr>
          <w:rFonts w:cs="Arial"/>
          <w:szCs w:val="22"/>
        </w:rPr>
        <w:t xml:space="preserve">If </w:t>
      </w:r>
      <w:proofErr w:type="gramStart"/>
      <w:r>
        <w:rPr>
          <w:rFonts w:cs="Arial"/>
          <w:szCs w:val="22"/>
        </w:rPr>
        <w:t>Yes</w:t>
      </w:r>
      <w:proofErr w:type="gramEnd"/>
      <w:r>
        <w:rPr>
          <w:rFonts w:cs="Arial"/>
          <w:szCs w:val="22"/>
        </w:rPr>
        <w:t xml:space="preserve">, </w:t>
      </w:r>
      <w:r>
        <w:rPr>
          <w:szCs w:val="22"/>
        </w:rPr>
        <w:t>please specify those steps.</w:t>
      </w:r>
    </w:p>
    <w:tbl>
      <w:tblPr>
        <w:tblW w:w="0" w:type="auto"/>
        <w:tblInd w:w="6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8877"/>
      </w:tblGrid>
      <w:tr w:rsidR="00000000" w14:paraId="3F404292" w14:textId="77777777">
        <w:trPr>
          <w:trHeight w:val="2924"/>
        </w:trPr>
        <w:tc>
          <w:tcPr>
            <w:tcW w:w="8877" w:type="dxa"/>
          </w:tcPr>
          <w:p w14:paraId="67F1B882" w14:textId="77777777" w:rsidR="00A04409" w:rsidRDefault="00A04409"/>
        </w:tc>
      </w:tr>
    </w:tbl>
    <w:p w14:paraId="1F46B1BC" w14:textId="77777777" w:rsidR="00A04409" w:rsidRDefault="00A04409">
      <w:pPr>
        <w:ind w:left="360"/>
        <w:rPr>
          <w:rFonts w:cs="Arial"/>
          <w:b/>
          <w:szCs w:val="22"/>
        </w:rPr>
      </w:pPr>
    </w:p>
    <w:p w14:paraId="761D32D7" w14:textId="77777777" w:rsidR="00A04409" w:rsidRDefault="00A04409">
      <w:pPr>
        <w:pStyle w:val="Heading8"/>
        <w:numPr>
          <w:ilvl w:val="0"/>
          <w:numId w:val="25"/>
        </w:numPr>
        <w:spacing w:line="240" w:lineRule="auto"/>
      </w:pPr>
      <w:r>
        <w:t>Do you have statements from other people concerning the damage, including by an arborist or engineer?</w:t>
      </w:r>
    </w:p>
    <w:p w14:paraId="59344F20" w14:textId="77777777" w:rsidR="00A04409" w:rsidRDefault="00A04409">
      <w:pPr>
        <w:pStyle w:val="Heading8"/>
        <w:spacing w:line="240" w:lineRule="auto"/>
        <w:ind w:left="357"/>
      </w:pPr>
    </w:p>
    <w:p w14:paraId="46CC638E" w14:textId="77777777" w:rsidR="00A04409" w:rsidRDefault="00A04409">
      <w:pPr>
        <w:ind w:left="1281"/>
        <w:rPr>
          <w:rFonts w:cs="Arial"/>
          <w:szCs w:val="22"/>
        </w:rPr>
      </w:pPr>
      <w:r>
        <w:rPr>
          <w:rFonts w:cs="Arial"/>
          <w:b/>
          <w:szCs w:val="22"/>
        </w:rPr>
        <w:fldChar w:fldCharType="begin">
          <w:ffData>
            <w:name w:val="Check29"/>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end"/>
      </w:r>
      <w:r>
        <w:rPr>
          <w:rFonts w:cs="Arial"/>
          <w:b/>
          <w:szCs w:val="22"/>
        </w:rPr>
        <w:tab/>
      </w:r>
      <w:r>
        <w:rPr>
          <w:rFonts w:cs="Arial"/>
          <w:szCs w:val="22"/>
        </w:rPr>
        <w:t>Yes</w:t>
      </w:r>
      <w:r>
        <w:rPr>
          <w:rFonts w:cs="Arial"/>
          <w:szCs w:val="22"/>
        </w:rPr>
        <w:tab/>
      </w:r>
      <w:r>
        <w:rPr>
          <w:rFonts w:cs="Arial"/>
          <w:szCs w:val="22"/>
        </w:rPr>
        <w:br/>
      </w:r>
      <w:r>
        <w:rPr>
          <w:rFonts w:cs="Arial"/>
          <w:szCs w:val="22"/>
        </w:rPr>
        <w:fldChar w:fldCharType="begin">
          <w:ffData>
            <w:name w:val="Check30"/>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end"/>
      </w:r>
      <w:r>
        <w:rPr>
          <w:rFonts w:cs="Arial"/>
          <w:szCs w:val="22"/>
        </w:rPr>
        <w:tab/>
        <w:t>No</w:t>
      </w:r>
    </w:p>
    <w:p w14:paraId="2A140BC4" w14:textId="77777777" w:rsidR="00A04409" w:rsidRDefault="00A04409">
      <w:pPr>
        <w:ind w:left="924"/>
      </w:pPr>
      <w:r>
        <w:t xml:space="preserve">If </w:t>
      </w:r>
      <w:proofErr w:type="gramStart"/>
      <w:r>
        <w:t>Yes</w:t>
      </w:r>
      <w:proofErr w:type="gramEnd"/>
      <w:r>
        <w:t>, pleas</w:t>
      </w:r>
      <w:r>
        <w:t>e provide names and addresses.</w:t>
      </w:r>
    </w:p>
    <w:p w14:paraId="5E141520" w14:textId="77777777" w:rsidR="00A04409" w:rsidRDefault="00A04409">
      <w:pPr>
        <w:spacing w:before="0" w:after="0"/>
        <w:ind w:left="924"/>
      </w:pPr>
      <w:r>
        <w:rPr>
          <w:rFonts w:cs="Arial"/>
          <w:b/>
          <w:szCs w:val="22"/>
        </w:rPr>
        <w:t>Note: You must include a copy of these statements with your application.</w:t>
      </w:r>
    </w:p>
    <w:p w14:paraId="437B4BEF" w14:textId="77777777" w:rsidR="00A04409" w:rsidRDefault="00A04409">
      <w:pPr>
        <w:pStyle w:val="Heading2"/>
        <w:spacing w:before="0" w:after="0"/>
      </w:pPr>
      <w:r>
        <w:t>Statement 1</w:t>
      </w:r>
    </w:p>
    <w:tbl>
      <w:tblPr>
        <w:tblW w:w="9606" w:type="dxa"/>
        <w:tblLook w:val="00BF" w:firstRow="1" w:lastRow="0" w:firstColumn="1" w:lastColumn="0" w:noHBand="0" w:noVBand="0"/>
      </w:tblPr>
      <w:tblGrid>
        <w:gridCol w:w="3369"/>
        <w:gridCol w:w="6237"/>
      </w:tblGrid>
      <w:tr w:rsidR="00000000" w14:paraId="0F7A72E1" w14:textId="77777777">
        <w:trPr>
          <w:cantSplit/>
        </w:trPr>
        <w:tc>
          <w:tcPr>
            <w:tcW w:w="3369" w:type="dxa"/>
            <w:tcBorders>
              <w:top w:val="single" w:sz="4" w:space="0" w:color="808080"/>
              <w:left w:val="single" w:sz="4" w:space="0" w:color="808080"/>
              <w:bottom w:val="single" w:sz="4" w:space="0" w:color="808080"/>
              <w:right w:val="single" w:sz="4" w:space="0" w:color="808080"/>
            </w:tcBorders>
          </w:tcPr>
          <w:p w14:paraId="6C1CEB76" w14:textId="77777777" w:rsidR="00A04409" w:rsidRDefault="00A04409">
            <w:pPr>
              <w:keepNext/>
              <w:keepLines/>
              <w:spacing w:before="0" w:after="0"/>
            </w:pPr>
            <w:r>
              <w:t>Name:</w:t>
            </w:r>
          </w:p>
        </w:tc>
        <w:tc>
          <w:tcPr>
            <w:tcW w:w="6237" w:type="dxa"/>
            <w:tcBorders>
              <w:top w:val="single" w:sz="4" w:space="0" w:color="808080"/>
              <w:left w:val="single" w:sz="4" w:space="0" w:color="808080"/>
              <w:bottom w:val="single" w:sz="4" w:space="0" w:color="808080"/>
              <w:right w:val="single" w:sz="4" w:space="0" w:color="808080"/>
            </w:tcBorders>
          </w:tcPr>
          <w:p w14:paraId="2C81ED54" w14:textId="77777777" w:rsidR="00A04409" w:rsidRDefault="00A04409">
            <w:pPr>
              <w:spacing w:before="0" w:after="0"/>
            </w:pPr>
          </w:p>
        </w:tc>
      </w:tr>
      <w:tr w:rsidR="00000000" w14:paraId="7B74058B" w14:textId="77777777">
        <w:trPr>
          <w:cantSplit/>
        </w:trPr>
        <w:tc>
          <w:tcPr>
            <w:tcW w:w="3369" w:type="dxa"/>
            <w:tcBorders>
              <w:top w:val="single" w:sz="4" w:space="0" w:color="808080"/>
              <w:left w:val="single" w:sz="4" w:space="0" w:color="808080"/>
              <w:bottom w:val="single" w:sz="4" w:space="0" w:color="808080"/>
              <w:right w:val="single" w:sz="4" w:space="0" w:color="808080"/>
            </w:tcBorders>
          </w:tcPr>
          <w:p w14:paraId="6795E087" w14:textId="77777777" w:rsidR="00A04409" w:rsidRDefault="00A04409">
            <w:pPr>
              <w:spacing w:before="0" w:after="0"/>
            </w:pPr>
            <w:r>
              <w:t>Address:</w:t>
            </w:r>
          </w:p>
        </w:tc>
        <w:tc>
          <w:tcPr>
            <w:tcW w:w="6237" w:type="dxa"/>
            <w:tcBorders>
              <w:top w:val="single" w:sz="4" w:space="0" w:color="808080"/>
              <w:left w:val="single" w:sz="4" w:space="0" w:color="808080"/>
              <w:bottom w:val="single" w:sz="4" w:space="0" w:color="808080"/>
              <w:right w:val="single" w:sz="4" w:space="0" w:color="808080"/>
            </w:tcBorders>
          </w:tcPr>
          <w:p w14:paraId="7BD37D1F" w14:textId="77777777" w:rsidR="00A04409" w:rsidRDefault="00A04409">
            <w:pPr>
              <w:spacing w:before="0" w:after="0"/>
            </w:pPr>
          </w:p>
        </w:tc>
      </w:tr>
    </w:tbl>
    <w:p w14:paraId="2D05AC4B" w14:textId="77777777" w:rsidR="00A04409" w:rsidRDefault="00A04409">
      <w:pPr>
        <w:pStyle w:val="Heading2"/>
        <w:spacing w:before="0" w:after="0"/>
      </w:pPr>
      <w:r>
        <w:t>Statement 2</w:t>
      </w:r>
    </w:p>
    <w:tbl>
      <w:tblPr>
        <w:tblW w:w="9606" w:type="dxa"/>
        <w:tblLook w:val="00BF" w:firstRow="1" w:lastRow="0" w:firstColumn="1" w:lastColumn="0" w:noHBand="0" w:noVBand="0"/>
      </w:tblPr>
      <w:tblGrid>
        <w:gridCol w:w="3369"/>
        <w:gridCol w:w="6237"/>
      </w:tblGrid>
      <w:tr w:rsidR="00000000" w14:paraId="27C84BD5" w14:textId="77777777">
        <w:trPr>
          <w:cantSplit/>
        </w:trPr>
        <w:tc>
          <w:tcPr>
            <w:tcW w:w="3369" w:type="dxa"/>
            <w:tcBorders>
              <w:top w:val="single" w:sz="4" w:space="0" w:color="808080"/>
              <w:left w:val="single" w:sz="4" w:space="0" w:color="808080"/>
              <w:bottom w:val="single" w:sz="4" w:space="0" w:color="808080"/>
              <w:right w:val="single" w:sz="4" w:space="0" w:color="808080"/>
            </w:tcBorders>
          </w:tcPr>
          <w:p w14:paraId="4DAF8A65" w14:textId="77777777" w:rsidR="00A04409" w:rsidRDefault="00A04409">
            <w:pPr>
              <w:spacing w:before="0" w:after="0"/>
            </w:pPr>
            <w:r>
              <w:t>Name:</w:t>
            </w:r>
          </w:p>
        </w:tc>
        <w:tc>
          <w:tcPr>
            <w:tcW w:w="6237" w:type="dxa"/>
            <w:tcBorders>
              <w:top w:val="single" w:sz="4" w:space="0" w:color="808080"/>
              <w:left w:val="single" w:sz="4" w:space="0" w:color="808080"/>
              <w:bottom w:val="single" w:sz="4" w:space="0" w:color="808080"/>
              <w:right w:val="single" w:sz="4" w:space="0" w:color="808080"/>
            </w:tcBorders>
          </w:tcPr>
          <w:p w14:paraId="625D13AA" w14:textId="77777777" w:rsidR="00A04409" w:rsidRDefault="00A04409">
            <w:pPr>
              <w:spacing w:before="0" w:after="0"/>
            </w:pPr>
          </w:p>
        </w:tc>
      </w:tr>
      <w:tr w:rsidR="00000000" w14:paraId="7988F739" w14:textId="77777777">
        <w:trPr>
          <w:cantSplit/>
        </w:trPr>
        <w:tc>
          <w:tcPr>
            <w:tcW w:w="3369" w:type="dxa"/>
            <w:tcBorders>
              <w:top w:val="single" w:sz="4" w:space="0" w:color="808080"/>
              <w:left w:val="single" w:sz="4" w:space="0" w:color="808080"/>
              <w:bottom w:val="single" w:sz="4" w:space="0" w:color="808080"/>
              <w:right w:val="single" w:sz="4" w:space="0" w:color="808080"/>
            </w:tcBorders>
          </w:tcPr>
          <w:p w14:paraId="4A11F382" w14:textId="77777777" w:rsidR="00A04409" w:rsidRDefault="00A04409">
            <w:pPr>
              <w:spacing w:before="0" w:after="0"/>
            </w:pPr>
            <w:r>
              <w:t>Address:</w:t>
            </w:r>
          </w:p>
        </w:tc>
        <w:tc>
          <w:tcPr>
            <w:tcW w:w="6237" w:type="dxa"/>
            <w:tcBorders>
              <w:top w:val="single" w:sz="4" w:space="0" w:color="808080"/>
              <w:left w:val="single" w:sz="4" w:space="0" w:color="808080"/>
              <w:bottom w:val="single" w:sz="4" w:space="0" w:color="808080"/>
              <w:right w:val="single" w:sz="4" w:space="0" w:color="808080"/>
            </w:tcBorders>
          </w:tcPr>
          <w:p w14:paraId="2DB7A6DB" w14:textId="77777777" w:rsidR="00A04409" w:rsidRDefault="00A04409">
            <w:pPr>
              <w:spacing w:before="0" w:after="0"/>
            </w:pPr>
          </w:p>
        </w:tc>
      </w:tr>
    </w:tbl>
    <w:p w14:paraId="1681337B" w14:textId="77777777" w:rsidR="00A04409" w:rsidRDefault="00A04409">
      <w:pPr>
        <w:pStyle w:val="Heading2"/>
        <w:spacing w:before="0" w:after="0"/>
      </w:pPr>
      <w:r>
        <w:t>Statement 3</w:t>
      </w:r>
    </w:p>
    <w:tbl>
      <w:tblPr>
        <w:tblW w:w="9606" w:type="dxa"/>
        <w:tblLook w:val="00BF" w:firstRow="1" w:lastRow="0" w:firstColumn="1" w:lastColumn="0" w:noHBand="0" w:noVBand="0"/>
      </w:tblPr>
      <w:tblGrid>
        <w:gridCol w:w="3369"/>
        <w:gridCol w:w="6237"/>
      </w:tblGrid>
      <w:tr w:rsidR="00000000" w14:paraId="134DF92A" w14:textId="77777777">
        <w:trPr>
          <w:cantSplit/>
        </w:trPr>
        <w:tc>
          <w:tcPr>
            <w:tcW w:w="3369" w:type="dxa"/>
            <w:tcBorders>
              <w:top w:val="single" w:sz="4" w:space="0" w:color="808080"/>
              <w:left w:val="single" w:sz="4" w:space="0" w:color="808080"/>
              <w:bottom w:val="single" w:sz="4" w:space="0" w:color="808080"/>
              <w:right w:val="single" w:sz="4" w:space="0" w:color="808080"/>
            </w:tcBorders>
          </w:tcPr>
          <w:p w14:paraId="75A0AD34" w14:textId="77777777" w:rsidR="00A04409" w:rsidRDefault="00A04409">
            <w:pPr>
              <w:spacing w:before="0" w:after="0"/>
            </w:pPr>
            <w:r>
              <w:t>Name:</w:t>
            </w:r>
          </w:p>
        </w:tc>
        <w:tc>
          <w:tcPr>
            <w:tcW w:w="6237" w:type="dxa"/>
            <w:tcBorders>
              <w:top w:val="single" w:sz="4" w:space="0" w:color="808080"/>
              <w:left w:val="single" w:sz="4" w:space="0" w:color="808080"/>
              <w:bottom w:val="single" w:sz="4" w:space="0" w:color="808080"/>
              <w:right w:val="single" w:sz="4" w:space="0" w:color="808080"/>
            </w:tcBorders>
          </w:tcPr>
          <w:p w14:paraId="30219496" w14:textId="77777777" w:rsidR="00A04409" w:rsidRDefault="00A04409">
            <w:pPr>
              <w:spacing w:before="0" w:after="0"/>
            </w:pPr>
          </w:p>
        </w:tc>
      </w:tr>
      <w:tr w:rsidR="00000000" w14:paraId="67C2C8E8" w14:textId="77777777">
        <w:trPr>
          <w:cantSplit/>
        </w:trPr>
        <w:tc>
          <w:tcPr>
            <w:tcW w:w="3369" w:type="dxa"/>
            <w:tcBorders>
              <w:top w:val="single" w:sz="4" w:space="0" w:color="808080"/>
              <w:left w:val="single" w:sz="4" w:space="0" w:color="808080"/>
              <w:bottom w:val="single" w:sz="4" w:space="0" w:color="808080"/>
              <w:right w:val="single" w:sz="4" w:space="0" w:color="808080"/>
            </w:tcBorders>
          </w:tcPr>
          <w:p w14:paraId="315C7C5A" w14:textId="77777777" w:rsidR="00A04409" w:rsidRDefault="00A04409">
            <w:pPr>
              <w:spacing w:before="0" w:after="0"/>
            </w:pPr>
            <w:r>
              <w:t>Address:</w:t>
            </w:r>
          </w:p>
        </w:tc>
        <w:tc>
          <w:tcPr>
            <w:tcW w:w="6237" w:type="dxa"/>
            <w:tcBorders>
              <w:top w:val="single" w:sz="4" w:space="0" w:color="808080"/>
              <w:left w:val="single" w:sz="4" w:space="0" w:color="808080"/>
              <w:bottom w:val="single" w:sz="4" w:space="0" w:color="808080"/>
              <w:right w:val="single" w:sz="4" w:space="0" w:color="808080"/>
            </w:tcBorders>
          </w:tcPr>
          <w:p w14:paraId="441B5619" w14:textId="77777777" w:rsidR="00A04409" w:rsidRDefault="00A04409">
            <w:pPr>
              <w:spacing w:before="0" w:after="0"/>
            </w:pPr>
          </w:p>
        </w:tc>
      </w:tr>
    </w:tbl>
    <w:p w14:paraId="36A26597" w14:textId="77777777" w:rsidR="00A04409" w:rsidRDefault="00A04409">
      <w:pPr>
        <w:pStyle w:val="Heading8"/>
        <w:spacing w:line="240" w:lineRule="auto"/>
        <w:ind w:left="357"/>
      </w:pPr>
    </w:p>
    <w:p w14:paraId="0F202E9F" w14:textId="77777777" w:rsidR="00A04409" w:rsidRDefault="00A04409">
      <w:r>
        <w:t>[Attach additional pages if necessary].</w:t>
      </w:r>
    </w:p>
    <w:p w14:paraId="60A9384A" w14:textId="77777777" w:rsidR="00A04409" w:rsidRDefault="00A04409">
      <w:r>
        <w:rPr>
          <w:b/>
        </w:rPr>
        <w:br w:type="page"/>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9242"/>
      </w:tblGrid>
      <w:tr w:rsidR="00000000" w14:paraId="20475DFD" w14:textId="77777777">
        <w:trPr>
          <w:cantSplit/>
        </w:trPr>
        <w:tc>
          <w:tcPr>
            <w:tcW w:w="9242" w:type="dxa"/>
            <w:shd w:val="clear" w:color="auto" w:fill="D9D9D9"/>
          </w:tcPr>
          <w:p w14:paraId="56E1675E" w14:textId="77777777" w:rsidR="00A04409" w:rsidRDefault="00A04409">
            <w:pPr>
              <w:pStyle w:val="BodyTextIndent"/>
              <w:spacing w:before="120" w:after="120"/>
              <w:ind w:left="0"/>
              <w:jc w:val="left"/>
              <w:rPr>
                <w:u w:val="none"/>
              </w:rPr>
            </w:pPr>
            <w:r>
              <w:rPr>
                <w:u w:val="none"/>
              </w:rPr>
              <w:t>QUESTIONS 9 to 1</w:t>
            </w:r>
            <w:r>
              <w:rPr>
                <w:u w:val="none"/>
              </w:rPr>
              <w:t>3 CONCERN LIKELIHOOD OF INJURY ONLY</w:t>
            </w:r>
          </w:p>
        </w:tc>
      </w:tr>
    </w:tbl>
    <w:p w14:paraId="6CED6868" w14:textId="77777777" w:rsidR="00A04409" w:rsidRDefault="00A04409">
      <w:pPr>
        <w:pStyle w:val="BodyTextIndent"/>
        <w:ind w:left="0"/>
        <w:jc w:val="left"/>
      </w:pPr>
    </w:p>
    <w:p w14:paraId="6ACB5225" w14:textId="77777777" w:rsidR="00A04409" w:rsidRDefault="00A04409">
      <w:pPr>
        <w:numPr>
          <w:ilvl w:val="0"/>
          <w:numId w:val="26"/>
        </w:numPr>
        <w:spacing w:line="240" w:lineRule="auto"/>
        <w:rPr>
          <w:rFonts w:cs="Arial"/>
          <w:szCs w:val="22"/>
        </w:rPr>
      </w:pPr>
      <w:r>
        <w:rPr>
          <w:rFonts w:cs="Arial"/>
          <w:b/>
          <w:szCs w:val="22"/>
        </w:rPr>
        <w:t xml:space="preserve">For each tree you say is likely to cause injury, provide a detailed description of the likelihood of injury to people caused by the tree including referring to each item identified for (a) and (c) on the diagram drawn </w:t>
      </w:r>
      <w:r>
        <w:rPr>
          <w:rFonts w:cs="Arial"/>
          <w:b/>
          <w:szCs w:val="22"/>
        </w:rPr>
        <w:t xml:space="preserve">for Q 2. </w:t>
      </w:r>
      <w:r>
        <w:rPr>
          <w:rFonts w:cs="Arial"/>
          <w:bCs/>
          <w:szCs w:val="22"/>
        </w:rPr>
        <w:t>[If appropriate, please attach photographs to illustrate your answer].</w:t>
      </w:r>
    </w:p>
    <w:p w14:paraId="151B32BB" w14:textId="77777777" w:rsidR="00A04409" w:rsidRDefault="00A04409">
      <w:pPr>
        <w:spacing w:line="240" w:lineRule="auto"/>
        <w:ind w:left="357"/>
        <w:rPr>
          <w:rFonts w:cs="Arial"/>
          <w:szCs w:val="22"/>
        </w:rPr>
      </w:pPr>
    </w:p>
    <w:tbl>
      <w:tblPr>
        <w:tblW w:w="0" w:type="auto"/>
        <w:tblInd w:w="6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8366"/>
      </w:tblGrid>
      <w:tr w:rsidR="00000000" w14:paraId="7976BB3E" w14:textId="77777777">
        <w:trPr>
          <w:trHeight w:val="11813"/>
        </w:trPr>
        <w:tc>
          <w:tcPr>
            <w:tcW w:w="8366" w:type="dxa"/>
          </w:tcPr>
          <w:p w14:paraId="4F75E8F4" w14:textId="77777777" w:rsidR="00A04409" w:rsidRDefault="00A04409"/>
        </w:tc>
      </w:tr>
    </w:tbl>
    <w:p w14:paraId="5AFA3B39" w14:textId="77777777" w:rsidR="00A04409" w:rsidRDefault="00A04409">
      <w:pPr>
        <w:spacing w:line="240" w:lineRule="auto"/>
        <w:ind w:left="357"/>
        <w:rPr>
          <w:rFonts w:cs="Arial"/>
          <w:b/>
          <w:szCs w:val="22"/>
        </w:rPr>
      </w:pPr>
    </w:p>
    <w:p w14:paraId="4CBEE3BB" w14:textId="77777777" w:rsidR="00A04409" w:rsidRDefault="00A04409">
      <w:pPr>
        <w:numPr>
          <w:ilvl w:val="0"/>
          <w:numId w:val="26"/>
        </w:numPr>
        <w:spacing w:line="240" w:lineRule="auto"/>
        <w:rPr>
          <w:rFonts w:cs="Arial"/>
          <w:b/>
          <w:szCs w:val="22"/>
        </w:rPr>
      </w:pPr>
      <w:r>
        <w:rPr>
          <w:rFonts w:cs="Arial"/>
          <w:b/>
          <w:szCs w:val="22"/>
        </w:rPr>
        <w:t>For each tree you say is likely to cause injury, is there anything, other than the tree, that has contributed, or is contributing, to any such likelihood, including any act</w:t>
      </w:r>
      <w:r>
        <w:rPr>
          <w:rFonts w:cs="Arial"/>
          <w:b/>
          <w:szCs w:val="22"/>
        </w:rPr>
        <w:t xml:space="preserve"> or omission by you and the impact of any trees owned by you?</w:t>
      </w:r>
      <w:r>
        <w:rPr>
          <w:rFonts w:cs="Arial"/>
          <w:bCs/>
          <w:szCs w:val="22"/>
        </w:rPr>
        <w:t xml:space="preserve"> [If appropriate, please attach photographs to illustrate your answer].</w:t>
      </w:r>
    </w:p>
    <w:p w14:paraId="52335799" w14:textId="77777777" w:rsidR="00A04409" w:rsidRDefault="00A04409">
      <w:pPr>
        <w:spacing w:line="240" w:lineRule="auto"/>
        <w:rPr>
          <w:rFonts w:cs="Arial"/>
          <w:szCs w:val="22"/>
        </w:rPr>
      </w:pPr>
    </w:p>
    <w:p w14:paraId="16B45A2F" w14:textId="77777777" w:rsidR="00A04409" w:rsidRDefault="00A04409">
      <w:pPr>
        <w:ind w:left="1281"/>
        <w:rPr>
          <w:rFonts w:cs="Arial"/>
          <w:szCs w:val="22"/>
        </w:rPr>
      </w:pPr>
      <w:r>
        <w:rPr>
          <w:rFonts w:cs="Arial"/>
          <w:b/>
          <w:szCs w:val="22"/>
        </w:rPr>
        <w:fldChar w:fldCharType="begin">
          <w:ffData>
            <w:name w:val="Check29"/>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end"/>
      </w:r>
      <w:r>
        <w:rPr>
          <w:rFonts w:cs="Arial"/>
          <w:b/>
          <w:szCs w:val="22"/>
        </w:rPr>
        <w:tab/>
      </w:r>
      <w:r>
        <w:rPr>
          <w:rFonts w:cs="Arial"/>
          <w:szCs w:val="22"/>
        </w:rPr>
        <w:t>Yes</w:t>
      </w:r>
      <w:r>
        <w:rPr>
          <w:rFonts w:cs="Arial"/>
          <w:szCs w:val="22"/>
        </w:rPr>
        <w:tab/>
      </w:r>
      <w:r>
        <w:rPr>
          <w:rFonts w:cs="Arial"/>
          <w:szCs w:val="22"/>
        </w:rPr>
        <w:br/>
      </w:r>
      <w:r>
        <w:rPr>
          <w:rFonts w:cs="Arial"/>
          <w:szCs w:val="22"/>
        </w:rPr>
        <w:fldChar w:fldCharType="begin">
          <w:ffData>
            <w:name w:val="Check30"/>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end"/>
      </w:r>
      <w:r>
        <w:rPr>
          <w:rFonts w:cs="Arial"/>
          <w:szCs w:val="22"/>
        </w:rPr>
        <w:tab/>
        <w:t>No</w:t>
      </w:r>
    </w:p>
    <w:p w14:paraId="1FF46922" w14:textId="77777777" w:rsidR="00A04409" w:rsidRDefault="00A04409">
      <w:pPr>
        <w:spacing w:line="240" w:lineRule="auto"/>
        <w:ind w:left="1281"/>
        <w:rPr>
          <w:rFonts w:cs="Arial"/>
          <w:szCs w:val="22"/>
        </w:rPr>
      </w:pPr>
      <w:r>
        <w:rPr>
          <w:rFonts w:cs="Arial"/>
          <w:szCs w:val="22"/>
        </w:rPr>
        <w:t xml:space="preserve">If </w:t>
      </w:r>
      <w:proofErr w:type="gramStart"/>
      <w:r>
        <w:rPr>
          <w:rFonts w:cs="Arial"/>
          <w:szCs w:val="22"/>
        </w:rPr>
        <w:t>Yes</w:t>
      </w:r>
      <w:proofErr w:type="gramEnd"/>
      <w:r>
        <w:rPr>
          <w:rFonts w:cs="Arial"/>
          <w:szCs w:val="22"/>
        </w:rPr>
        <w:t xml:space="preserve">, </w:t>
      </w:r>
      <w:r>
        <w:rPr>
          <w:szCs w:val="22"/>
        </w:rPr>
        <w:t xml:space="preserve">please specify including </w:t>
      </w:r>
      <w:r>
        <w:rPr>
          <w:rFonts w:cs="Arial"/>
          <w:szCs w:val="22"/>
        </w:rPr>
        <w:t xml:space="preserve">referring to each item identified for (f) on </w:t>
      </w:r>
      <w:r>
        <w:rPr>
          <w:rFonts w:cs="Arial"/>
          <w:szCs w:val="22"/>
        </w:rPr>
        <w:t>the diagram drawn for</w:t>
      </w:r>
      <w:r>
        <w:rPr>
          <w:szCs w:val="22"/>
        </w:rPr>
        <w:t xml:space="preserve"> Q 2</w:t>
      </w:r>
    </w:p>
    <w:p w14:paraId="7E720FB2" w14:textId="77777777" w:rsidR="00A04409" w:rsidRDefault="00A04409">
      <w:pPr>
        <w:spacing w:before="0" w:after="0" w:line="240" w:lineRule="auto"/>
        <w:ind w:left="357"/>
        <w:rPr>
          <w:rFonts w:cs="Arial"/>
          <w:b/>
          <w:szCs w:val="22"/>
        </w:rPr>
      </w:pPr>
    </w:p>
    <w:tbl>
      <w:tblPr>
        <w:tblW w:w="0" w:type="auto"/>
        <w:tblInd w:w="6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8881"/>
      </w:tblGrid>
      <w:tr w:rsidR="00000000" w14:paraId="0795926F" w14:textId="77777777">
        <w:trPr>
          <w:trHeight w:val="4992"/>
        </w:trPr>
        <w:tc>
          <w:tcPr>
            <w:tcW w:w="8881" w:type="dxa"/>
          </w:tcPr>
          <w:p w14:paraId="78D11167" w14:textId="77777777" w:rsidR="00A04409" w:rsidRDefault="00A04409">
            <w:pPr>
              <w:pStyle w:val="Header"/>
              <w:tabs>
                <w:tab w:val="clear" w:pos="4320"/>
                <w:tab w:val="clear" w:pos="8640"/>
              </w:tabs>
            </w:pPr>
          </w:p>
        </w:tc>
      </w:tr>
    </w:tbl>
    <w:p w14:paraId="101F631A" w14:textId="77777777" w:rsidR="00A04409" w:rsidRDefault="00A04409">
      <w:pPr>
        <w:spacing w:line="240" w:lineRule="auto"/>
        <w:rPr>
          <w:rFonts w:cs="Arial"/>
          <w:szCs w:val="22"/>
        </w:rPr>
      </w:pPr>
    </w:p>
    <w:p w14:paraId="1F298775" w14:textId="77777777" w:rsidR="00A04409" w:rsidRDefault="00A04409">
      <w:pPr>
        <w:numPr>
          <w:ilvl w:val="0"/>
          <w:numId w:val="26"/>
        </w:numPr>
        <w:spacing w:line="240" w:lineRule="auto"/>
        <w:rPr>
          <w:rFonts w:cs="Arial"/>
          <w:szCs w:val="22"/>
        </w:rPr>
      </w:pPr>
      <w:r>
        <w:rPr>
          <w:b/>
          <w:szCs w:val="22"/>
        </w:rPr>
        <w:t xml:space="preserve">Has the owner or occupier (if not the owner) of the land on which the tree is situated taken any steps to prevent any such injury? </w:t>
      </w:r>
    </w:p>
    <w:p w14:paraId="173E5106" w14:textId="77777777" w:rsidR="00A04409" w:rsidRDefault="00A04409">
      <w:pPr>
        <w:spacing w:line="240" w:lineRule="auto"/>
        <w:ind w:left="357"/>
        <w:rPr>
          <w:rFonts w:cs="Arial"/>
          <w:szCs w:val="22"/>
        </w:rPr>
      </w:pPr>
    </w:p>
    <w:p w14:paraId="4CB70B86" w14:textId="77777777" w:rsidR="00A04409" w:rsidRDefault="00A04409">
      <w:pPr>
        <w:ind w:left="1281"/>
        <w:rPr>
          <w:rFonts w:cs="Arial"/>
          <w:szCs w:val="22"/>
        </w:rPr>
      </w:pPr>
      <w:r>
        <w:rPr>
          <w:rFonts w:cs="Arial"/>
          <w:b/>
          <w:szCs w:val="22"/>
        </w:rPr>
        <w:fldChar w:fldCharType="begin">
          <w:ffData>
            <w:name w:val="Check29"/>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end"/>
      </w:r>
      <w:r>
        <w:rPr>
          <w:rFonts w:cs="Arial"/>
          <w:b/>
          <w:szCs w:val="22"/>
        </w:rPr>
        <w:tab/>
      </w:r>
      <w:r>
        <w:rPr>
          <w:rFonts w:cs="Arial"/>
          <w:szCs w:val="22"/>
        </w:rPr>
        <w:t>Yes</w:t>
      </w:r>
      <w:r>
        <w:rPr>
          <w:rFonts w:cs="Arial"/>
          <w:szCs w:val="22"/>
        </w:rPr>
        <w:tab/>
      </w:r>
      <w:r>
        <w:rPr>
          <w:rFonts w:cs="Arial"/>
          <w:szCs w:val="22"/>
        </w:rPr>
        <w:br/>
      </w:r>
      <w:r>
        <w:rPr>
          <w:rFonts w:cs="Arial"/>
          <w:szCs w:val="22"/>
        </w:rPr>
        <w:fldChar w:fldCharType="begin">
          <w:ffData>
            <w:name w:val="Check30"/>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end"/>
      </w:r>
      <w:r>
        <w:rPr>
          <w:rFonts w:cs="Arial"/>
          <w:szCs w:val="22"/>
        </w:rPr>
        <w:tab/>
        <w:t>No</w:t>
      </w:r>
    </w:p>
    <w:p w14:paraId="2542044D" w14:textId="77777777" w:rsidR="00A04409" w:rsidRDefault="00A04409">
      <w:pPr>
        <w:ind w:left="2205" w:hanging="924"/>
        <w:rPr>
          <w:rFonts w:cs="Arial"/>
          <w:szCs w:val="22"/>
        </w:rPr>
      </w:pPr>
      <w:r>
        <w:rPr>
          <w:rFonts w:cs="Arial"/>
          <w:szCs w:val="22"/>
        </w:rPr>
        <w:t xml:space="preserve">If </w:t>
      </w:r>
      <w:proofErr w:type="gramStart"/>
      <w:r>
        <w:rPr>
          <w:rFonts w:cs="Arial"/>
          <w:szCs w:val="22"/>
        </w:rPr>
        <w:t>Yes</w:t>
      </w:r>
      <w:proofErr w:type="gramEnd"/>
      <w:r>
        <w:rPr>
          <w:rFonts w:cs="Arial"/>
          <w:szCs w:val="22"/>
        </w:rPr>
        <w:t xml:space="preserve">, </w:t>
      </w:r>
      <w:r>
        <w:rPr>
          <w:szCs w:val="22"/>
        </w:rPr>
        <w:t>please specify those steps.</w:t>
      </w:r>
    </w:p>
    <w:tbl>
      <w:tblPr>
        <w:tblW w:w="0" w:type="auto"/>
        <w:tblInd w:w="6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8877"/>
      </w:tblGrid>
      <w:tr w:rsidR="00000000" w14:paraId="05CBFA11" w14:textId="77777777">
        <w:trPr>
          <w:trHeight w:val="2889"/>
        </w:trPr>
        <w:tc>
          <w:tcPr>
            <w:tcW w:w="8877" w:type="dxa"/>
          </w:tcPr>
          <w:p w14:paraId="70ABB1AC" w14:textId="77777777" w:rsidR="00A04409" w:rsidRDefault="00A04409"/>
        </w:tc>
      </w:tr>
    </w:tbl>
    <w:p w14:paraId="7D4504E9" w14:textId="77777777" w:rsidR="00A04409" w:rsidRDefault="00A04409">
      <w:pPr>
        <w:pStyle w:val="Heading8"/>
        <w:spacing w:before="0" w:after="0" w:line="240" w:lineRule="auto"/>
        <w:ind w:left="357"/>
      </w:pPr>
    </w:p>
    <w:p w14:paraId="5BDA5B53" w14:textId="77777777" w:rsidR="00A04409" w:rsidRDefault="00A04409">
      <w:pPr>
        <w:spacing w:line="240" w:lineRule="auto"/>
        <w:rPr>
          <w:rFonts w:cs="Arial"/>
          <w:szCs w:val="22"/>
        </w:rPr>
      </w:pPr>
      <w:r>
        <w:rPr>
          <w:rFonts w:cs="Arial"/>
          <w:szCs w:val="22"/>
        </w:rPr>
        <w:br w:type="page"/>
      </w:r>
    </w:p>
    <w:p w14:paraId="62EE6295" w14:textId="77777777" w:rsidR="00A04409" w:rsidRDefault="00A04409">
      <w:pPr>
        <w:numPr>
          <w:ilvl w:val="0"/>
          <w:numId w:val="26"/>
        </w:numPr>
        <w:spacing w:line="240" w:lineRule="auto"/>
        <w:rPr>
          <w:rFonts w:cs="Arial"/>
          <w:szCs w:val="22"/>
        </w:rPr>
      </w:pPr>
      <w:r>
        <w:rPr>
          <w:b/>
          <w:szCs w:val="22"/>
        </w:rPr>
        <w:t>Have you</w:t>
      </w:r>
      <w:r>
        <w:rPr>
          <w:b/>
          <w:szCs w:val="22"/>
        </w:rPr>
        <w:t xml:space="preserve"> taken any steps to prevent any such injury? </w:t>
      </w:r>
    </w:p>
    <w:p w14:paraId="6E48C964" w14:textId="77777777" w:rsidR="00A04409" w:rsidRDefault="00A04409">
      <w:pPr>
        <w:spacing w:line="240" w:lineRule="auto"/>
        <w:ind w:left="357"/>
        <w:rPr>
          <w:rFonts w:cs="Arial"/>
          <w:szCs w:val="22"/>
        </w:rPr>
      </w:pPr>
    </w:p>
    <w:p w14:paraId="7962E44E" w14:textId="77777777" w:rsidR="00A04409" w:rsidRDefault="00A04409">
      <w:pPr>
        <w:ind w:left="1281"/>
        <w:rPr>
          <w:rFonts w:cs="Arial"/>
          <w:szCs w:val="22"/>
        </w:rPr>
      </w:pPr>
      <w:r>
        <w:rPr>
          <w:rFonts w:cs="Arial"/>
          <w:b/>
          <w:szCs w:val="22"/>
        </w:rPr>
        <w:fldChar w:fldCharType="begin">
          <w:ffData>
            <w:name w:val="Check29"/>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end"/>
      </w:r>
      <w:r>
        <w:rPr>
          <w:rFonts w:cs="Arial"/>
          <w:b/>
          <w:szCs w:val="22"/>
        </w:rPr>
        <w:tab/>
      </w:r>
      <w:r>
        <w:rPr>
          <w:rFonts w:cs="Arial"/>
          <w:szCs w:val="22"/>
        </w:rPr>
        <w:t>Yes</w:t>
      </w:r>
      <w:r>
        <w:rPr>
          <w:rFonts w:cs="Arial"/>
          <w:szCs w:val="22"/>
        </w:rPr>
        <w:tab/>
      </w:r>
      <w:r>
        <w:rPr>
          <w:rFonts w:cs="Arial"/>
          <w:szCs w:val="22"/>
        </w:rPr>
        <w:br/>
      </w:r>
      <w:r>
        <w:rPr>
          <w:rFonts w:cs="Arial"/>
          <w:szCs w:val="22"/>
        </w:rPr>
        <w:fldChar w:fldCharType="begin">
          <w:ffData>
            <w:name w:val="Check30"/>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end"/>
      </w:r>
      <w:r>
        <w:rPr>
          <w:rFonts w:cs="Arial"/>
          <w:szCs w:val="22"/>
        </w:rPr>
        <w:tab/>
        <w:t>No</w:t>
      </w:r>
    </w:p>
    <w:p w14:paraId="61DD8297" w14:textId="77777777" w:rsidR="00A04409" w:rsidRDefault="00A04409">
      <w:pPr>
        <w:ind w:left="2205" w:hanging="924"/>
        <w:rPr>
          <w:rFonts w:cs="Arial"/>
          <w:szCs w:val="22"/>
        </w:rPr>
      </w:pPr>
      <w:r>
        <w:rPr>
          <w:rFonts w:cs="Arial"/>
          <w:szCs w:val="22"/>
        </w:rPr>
        <w:t xml:space="preserve">If </w:t>
      </w:r>
      <w:proofErr w:type="gramStart"/>
      <w:r>
        <w:rPr>
          <w:rFonts w:cs="Arial"/>
          <w:szCs w:val="22"/>
        </w:rPr>
        <w:t>Yes</w:t>
      </w:r>
      <w:proofErr w:type="gramEnd"/>
      <w:r>
        <w:rPr>
          <w:rFonts w:cs="Arial"/>
          <w:szCs w:val="22"/>
        </w:rPr>
        <w:t xml:space="preserve">, </w:t>
      </w:r>
      <w:r>
        <w:rPr>
          <w:szCs w:val="22"/>
        </w:rPr>
        <w:t>please specify those steps.</w:t>
      </w:r>
    </w:p>
    <w:tbl>
      <w:tblPr>
        <w:tblW w:w="0" w:type="auto"/>
        <w:tblInd w:w="6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8877"/>
      </w:tblGrid>
      <w:tr w:rsidR="00000000" w14:paraId="196D9DF1" w14:textId="77777777">
        <w:trPr>
          <w:trHeight w:val="2924"/>
        </w:trPr>
        <w:tc>
          <w:tcPr>
            <w:tcW w:w="8877" w:type="dxa"/>
          </w:tcPr>
          <w:p w14:paraId="09E7B73F" w14:textId="77777777" w:rsidR="00A04409" w:rsidRDefault="00A04409"/>
        </w:tc>
      </w:tr>
    </w:tbl>
    <w:p w14:paraId="1D50E6EB" w14:textId="77777777" w:rsidR="00A04409" w:rsidRDefault="00A04409">
      <w:pPr>
        <w:pStyle w:val="Heading8"/>
        <w:spacing w:before="0" w:after="0" w:line="240" w:lineRule="auto"/>
        <w:ind w:left="357"/>
      </w:pPr>
    </w:p>
    <w:p w14:paraId="43B779F9" w14:textId="77777777" w:rsidR="00A04409" w:rsidRDefault="00A04409">
      <w:pPr>
        <w:pStyle w:val="Heading8"/>
        <w:spacing w:before="0" w:after="0" w:line="240" w:lineRule="auto"/>
        <w:ind w:left="357"/>
      </w:pPr>
    </w:p>
    <w:p w14:paraId="70CF0C90" w14:textId="77777777" w:rsidR="00A04409" w:rsidRDefault="00A04409">
      <w:pPr>
        <w:pStyle w:val="Heading8"/>
        <w:numPr>
          <w:ilvl w:val="0"/>
          <w:numId w:val="27"/>
        </w:numPr>
        <w:spacing w:line="240" w:lineRule="auto"/>
      </w:pPr>
      <w:r>
        <w:t>Do you have statements from other people concerning the likelihood of injury, including by an arborist or engineer?</w:t>
      </w:r>
    </w:p>
    <w:p w14:paraId="5221D89D" w14:textId="77777777" w:rsidR="00A04409" w:rsidRDefault="00A04409">
      <w:pPr>
        <w:pStyle w:val="Heading8"/>
        <w:spacing w:line="240" w:lineRule="auto"/>
        <w:ind w:left="357"/>
      </w:pPr>
    </w:p>
    <w:p w14:paraId="777FD2E0" w14:textId="77777777" w:rsidR="00A04409" w:rsidRDefault="00A04409">
      <w:pPr>
        <w:ind w:left="1281"/>
        <w:rPr>
          <w:rFonts w:cs="Arial"/>
          <w:szCs w:val="22"/>
        </w:rPr>
      </w:pPr>
      <w:r>
        <w:rPr>
          <w:rFonts w:cs="Arial"/>
          <w:b/>
          <w:szCs w:val="22"/>
        </w:rPr>
        <w:fldChar w:fldCharType="begin">
          <w:ffData>
            <w:name w:val="Check29"/>
            <w:enabled/>
            <w:calcOnExit w:val="0"/>
            <w:checkBox>
              <w:sizeAuto/>
              <w:default w:val="0"/>
            </w:checkBox>
          </w:ffData>
        </w:fldChar>
      </w:r>
      <w:r>
        <w:rPr>
          <w:rFonts w:cs="Arial"/>
          <w:b/>
          <w:szCs w:val="22"/>
        </w:rPr>
        <w:instrText xml:space="preserve"> FORMCH</w:instrText>
      </w:r>
      <w:r>
        <w:rPr>
          <w:rFonts w:cs="Arial"/>
          <w:b/>
          <w:szCs w:val="22"/>
        </w:rPr>
        <w:instrText xml:space="preserve">ECKBOX </w:instrText>
      </w:r>
      <w:r>
        <w:rPr>
          <w:rFonts w:cs="Arial"/>
          <w:b/>
          <w:szCs w:val="22"/>
        </w:rPr>
      </w:r>
      <w:r>
        <w:rPr>
          <w:rFonts w:cs="Arial"/>
          <w:b/>
          <w:szCs w:val="22"/>
        </w:rPr>
        <w:fldChar w:fldCharType="end"/>
      </w:r>
      <w:r>
        <w:rPr>
          <w:rFonts w:cs="Arial"/>
          <w:b/>
          <w:szCs w:val="22"/>
        </w:rPr>
        <w:tab/>
      </w:r>
      <w:r>
        <w:rPr>
          <w:rFonts w:cs="Arial"/>
          <w:szCs w:val="22"/>
        </w:rPr>
        <w:t>Yes</w:t>
      </w:r>
      <w:r>
        <w:rPr>
          <w:rFonts w:cs="Arial"/>
          <w:szCs w:val="22"/>
        </w:rPr>
        <w:tab/>
      </w:r>
      <w:r>
        <w:rPr>
          <w:rFonts w:cs="Arial"/>
          <w:szCs w:val="22"/>
        </w:rPr>
        <w:br/>
      </w:r>
      <w:r>
        <w:rPr>
          <w:rFonts w:cs="Arial"/>
          <w:szCs w:val="22"/>
        </w:rPr>
        <w:fldChar w:fldCharType="begin">
          <w:ffData>
            <w:name w:val="Check30"/>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end"/>
      </w:r>
      <w:r>
        <w:rPr>
          <w:rFonts w:cs="Arial"/>
          <w:szCs w:val="22"/>
        </w:rPr>
        <w:tab/>
        <w:t>No</w:t>
      </w:r>
    </w:p>
    <w:p w14:paraId="7DC9E564" w14:textId="77777777" w:rsidR="00A04409" w:rsidRDefault="00A04409">
      <w:pPr>
        <w:ind w:left="924"/>
      </w:pPr>
      <w:r>
        <w:t xml:space="preserve">If </w:t>
      </w:r>
      <w:proofErr w:type="gramStart"/>
      <w:r>
        <w:t>Yes</w:t>
      </w:r>
      <w:proofErr w:type="gramEnd"/>
      <w:r>
        <w:t>, please provide names and addresses.</w:t>
      </w:r>
    </w:p>
    <w:p w14:paraId="45721DA5" w14:textId="77777777" w:rsidR="00A04409" w:rsidRDefault="00A04409">
      <w:pPr>
        <w:spacing w:before="0" w:after="0"/>
        <w:ind w:left="924"/>
      </w:pPr>
      <w:r>
        <w:rPr>
          <w:rFonts w:cs="Arial"/>
          <w:b/>
          <w:szCs w:val="22"/>
        </w:rPr>
        <w:t>Note: You must include a copy of these statements with your application.</w:t>
      </w:r>
    </w:p>
    <w:p w14:paraId="45E82792" w14:textId="77777777" w:rsidR="00A04409" w:rsidRDefault="00A04409">
      <w:pPr>
        <w:pStyle w:val="Heading2"/>
        <w:spacing w:before="0" w:after="0"/>
      </w:pPr>
      <w:r>
        <w:t>Statement 1</w:t>
      </w:r>
    </w:p>
    <w:tbl>
      <w:tblPr>
        <w:tblW w:w="9606" w:type="dxa"/>
        <w:tblLook w:val="00BF" w:firstRow="1" w:lastRow="0" w:firstColumn="1" w:lastColumn="0" w:noHBand="0" w:noVBand="0"/>
      </w:tblPr>
      <w:tblGrid>
        <w:gridCol w:w="3369"/>
        <w:gridCol w:w="6237"/>
      </w:tblGrid>
      <w:tr w:rsidR="00000000" w14:paraId="7DF728C7" w14:textId="77777777">
        <w:trPr>
          <w:cantSplit/>
        </w:trPr>
        <w:tc>
          <w:tcPr>
            <w:tcW w:w="3369" w:type="dxa"/>
            <w:tcBorders>
              <w:top w:val="single" w:sz="4" w:space="0" w:color="808080"/>
              <w:left w:val="single" w:sz="4" w:space="0" w:color="808080"/>
              <w:bottom w:val="single" w:sz="4" w:space="0" w:color="808080"/>
              <w:right w:val="single" w:sz="4" w:space="0" w:color="808080"/>
            </w:tcBorders>
          </w:tcPr>
          <w:p w14:paraId="7642E3B4" w14:textId="77777777" w:rsidR="00A04409" w:rsidRDefault="00A04409">
            <w:pPr>
              <w:keepNext/>
              <w:keepLines/>
              <w:spacing w:before="0" w:after="0"/>
            </w:pPr>
            <w:r>
              <w:t>Name:</w:t>
            </w:r>
          </w:p>
        </w:tc>
        <w:tc>
          <w:tcPr>
            <w:tcW w:w="6237" w:type="dxa"/>
            <w:tcBorders>
              <w:top w:val="single" w:sz="4" w:space="0" w:color="808080"/>
              <w:left w:val="single" w:sz="4" w:space="0" w:color="808080"/>
              <w:bottom w:val="single" w:sz="4" w:space="0" w:color="808080"/>
              <w:right w:val="single" w:sz="4" w:space="0" w:color="808080"/>
            </w:tcBorders>
          </w:tcPr>
          <w:p w14:paraId="7F265E28" w14:textId="77777777" w:rsidR="00A04409" w:rsidRDefault="00A04409">
            <w:pPr>
              <w:spacing w:before="0" w:after="0"/>
            </w:pPr>
          </w:p>
        </w:tc>
      </w:tr>
      <w:tr w:rsidR="00000000" w14:paraId="180A07FC" w14:textId="77777777">
        <w:trPr>
          <w:cantSplit/>
        </w:trPr>
        <w:tc>
          <w:tcPr>
            <w:tcW w:w="3369" w:type="dxa"/>
            <w:tcBorders>
              <w:top w:val="single" w:sz="4" w:space="0" w:color="808080"/>
              <w:left w:val="single" w:sz="4" w:space="0" w:color="808080"/>
              <w:bottom w:val="single" w:sz="4" w:space="0" w:color="808080"/>
              <w:right w:val="single" w:sz="4" w:space="0" w:color="808080"/>
            </w:tcBorders>
          </w:tcPr>
          <w:p w14:paraId="0DE44B10" w14:textId="77777777" w:rsidR="00A04409" w:rsidRDefault="00A04409">
            <w:pPr>
              <w:spacing w:before="0" w:after="0"/>
            </w:pPr>
            <w:r>
              <w:t>Address:</w:t>
            </w:r>
          </w:p>
        </w:tc>
        <w:tc>
          <w:tcPr>
            <w:tcW w:w="6237" w:type="dxa"/>
            <w:tcBorders>
              <w:top w:val="single" w:sz="4" w:space="0" w:color="808080"/>
              <w:left w:val="single" w:sz="4" w:space="0" w:color="808080"/>
              <w:bottom w:val="single" w:sz="4" w:space="0" w:color="808080"/>
              <w:right w:val="single" w:sz="4" w:space="0" w:color="808080"/>
            </w:tcBorders>
          </w:tcPr>
          <w:p w14:paraId="0A206687" w14:textId="77777777" w:rsidR="00A04409" w:rsidRDefault="00A04409">
            <w:pPr>
              <w:spacing w:before="0" w:after="0"/>
            </w:pPr>
          </w:p>
        </w:tc>
      </w:tr>
    </w:tbl>
    <w:p w14:paraId="53E11833" w14:textId="77777777" w:rsidR="00A04409" w:rsidRDefault="00A04409">
      <w:pPr>
        <w:pStyle w:val="Heading2"/>
        <w:spacing w:before="0" w:after="0"/>
      </w:pPr>
      <w:r>
        <w:t>Statement 2</w:t>
      </w:r>
    </w:p>
    <w:tbl>
      <w:tblPr>
        <w:tblW w:w="9606" w:type="dxa"/>
        <w:tblLook w:val="00BF" w:firstRow="1" w:lastRow="0" w:firstColumn="1" w:lastColumn="0" w:noHBand="0" w:noVBand="0"/>
      </w:tblPr>
      <w:tblGrid>
        <w:gridCol w:w="3369"/>
        <w:gridCol w:w="6237"/>
      </w:tblGrid>
      <w:tr w:rsidR="00000000" w14:paraId="0655B1D1" w14:textId="77777777">
        <w:trPr>
          <w:cantSplit/>
        </w:trPr>
        <w:tc>
          <w:tcPr>
            <w:tcW w:w="3369" w:type="dxa"/>
            <w:tcBorders>
              <w:top w:val="single" w:sz="4" w:space="0" w:color="808080"/>
              <w:left w:val="single" w:sz="4" w:space="0" w:color="808080"/>
              <w:bottom w:val="single" w:sz="4" w:space="0" w:color="808080"/>
              <w:right w:val="single" w:sz="4" w:space="0" w:color="808080"/>
            </w:tcBorders>
          </w:tcPr>
          <w:p w14:paraId="7D6A4B91" w14:textId="77777777" w:rsidR="00A04409" w:rsidRDefault="00A04409">
            <w:pPr>
              <w:spacing w:before="0" w:after="0"/>
            </w:pPr>
            <w:r>
              <w:t>Name:</w:t>
            </w:r>
          </w:p>
        </w:tc>
        <w:tc>
          <w:tcPr>
            <w:tcW w:w="6237" w:type="dxa"/>
            <w:tcBorders>
              <w:top w:val="single" w:sz="4" w:space="0" w:color="808080"/>
              <w:left w:val="single" w:sz="4" w:space="0" w:color="808080"/>
              <w:bottom w:val="single" w:sz="4" w:space="0" w:color="808080"/>
              <w:right w:val="single" w:sz="4" w:space="0" w:color="808080"/>
            </w:tcBorders>
          </w:tcPr>
          <w:p w14:paraId="71E20138" w14:textId="77777777" w:rsidR="00A04409" w:rsidRDefault="00A04409">
            <w:pPr>
              <w:spacing w:before="0" w:after="0"/>
            </w:pPr>
          </w:p>
        </w:tc>
      </w:tr>
      <w:tr w:rsidR="00000000" w14:paraId="452002A5" w14:textId="77777777">
        <w:trPr>
          <w:cantSplit/>
        </w:trPr>
        <w:tc>
          <w:tcPr>
            <w:tcW w:w="3369" w:type="dxa"/>
            <w:tcBorders>
              <w:top w:val="single" w:sz="4" w:space="0" w:color="808080"/>
              <w:left w:val="single" w:sz="4" w:space="0" w:color="808080"/>
              <w:bottom w:val="single" w:sz="4" w:space="0" w:color="808080"/>
              <w:right w:val="single" w:sz="4" w:space="0" w:color="808080"/>
            </w:tcBorders>
          </w:tcPr>
          <w:p w14:paraId="209344C4" w14:textId="77777777" w:rsidR="00A04409" w:rsidRDefault="00A04409">
            <w:pPr>
              <w:spacing w:before="0" w:after="0"/>
            </w:pPr>
            <w:r>
              <w:t>Address:</w:t>
            </w:r>
          </w:p>
        </w:tc>
        <w:tc>
          <w:tcPr>
            <w:tcW w:w="6237" w:type="dxa"/>
            <w:tcBorders>
              <w:top w:val="single" w:sz="4" w:space="0" w:color="808080"/>
              <w:left w:val="single" w:sz="4" w:space="0" w:color="808080"/>
              <w:bottom w:val="single" w:sz="4" w:space="0" w:color="808080"/>
              <w:right w:val="single" w:sz="4" w:space="0" w:color="808080"/>
            </w:tcBorders>
          </w:tcPr>
          <w:p w14:paraId="4CC1E2A0" w14:textId="77777777" w:rsidR="00A04409" w:rsidRDefault="00A04409">
            <w:pPr>
              <w:spacing w:before="0" w:after="0"/>
            </w:pPr>
          </w:p>
        </w:tc>
      </w:tr>
    </w:tbl>
    <w:p w14:paraId="78124AB5" w14:textId="77777777" w:rsidR="00A04409" w:rsidRDefault="00A04409">
      <w:pPr>
        <w:pStyle w:val="Heading2"/>
        <w:spacing w:before="0" w:after="0"/>
      </w:pPr>
      <w:r>
        <w:t>Statement 3</w:t>
      </w:r>
    </w:p>
    <w:tbl>
      <w:tblPr>
        <w:tblW w:w="9606" w:type="dxa"/>
        <w:tblLook w:val="00BF" w:firstRow="1" w:lastRow="0" w:firstColumn="1" w:lastColumn="0" w:noHBand="0" w:noVBand="0"/>
      </w:tblPr>
      <w:tblGrid>
        <w:gridCol w:w="3369"/>
        <w:gridCol w:w="6237"/>
      </w:tblGrid>
      <w:tr w:rsidR="00000000" w14:paraId="6FEF0823" w14:textId="77777777">
        <w:trPr>
          <w:cantSplit/>
        </w:trPr>
        <w:tc>
          <w:tcPr>
            <w:tcW w:w="3369" w:type="dxa"/>
            <w:tcBorders>
              <w:top w:val="single" w:sz="4" w:space="0" w:color="808080"/>
              <w:left w:val="single" w:sz="4" w:space="0" w:color="808080"/>
              <w:bottom w:val="single" w:sz="4" w:space="0" w:color="808080"/>
              <w:right w:val="single" w:sz="4" w:space="0" w:color="808080"/>
            </w:tcBorders>
          </w:tcPr>
          <w:p w14:paraId="70C8E8A1" w14:textId="77777777" w:rsidR="00A04409" w:rsidRDefault="00A04409">
            <w:pPr>
              <w:spacing w:before="0" w:after="0"/>
            </w:pPr>
            <w:r>
              <w:t>Name:</w:t>
            </w:r>
          </w:p>
        </w:tc>
        <w:tc>
          <w:tcPr>
            <w:tcW w:w="6237" w:type="dxa"/>
            <w:tcBorders>
              <w:top w:val="single" w:sz="4" w:space="0" w:color="808080"/>
              <w:left w:val="single" w:sz="4" w:space="0" w:color="808080"/>
              <w:bottom w:val="single" w:sz="4" w:space="0" w:color="808080"/>
              <w:right w:val="single" w:sz="4" w:space="0" w:color="808080"/>
            </w:tcBorders>
          </w:tcPr>
          <w:p w14:paraId="66915176" w14:textId="77777777" w:rsidR="00A04409" w:rsidRDefault="00A04409">
            <w:pPr>
              <w:spacing w:before="0" w:after="0"/>
            </w:pPr>
          </w:p>
        </w:tc>
      </w:tr>
      <w:tr w:rsidR="00000000" w14:paraId="61518204" w14:textId="77777777">
        <w:trPr>
          <w:cantSplit/>
        </w:trPr>
        <w:tc>
          <w:tcPr>
            <w:tcW w:w="3369" w:type="dxa"/>
            <w:tcBorders>
              <w:top w:val="single" w:sz="4" w:space="0" w:color="808080"/>
              <w:left w:val="single" w:sz="4" w:space="0" w:color="808080"/>
              <w:bottom w:val="single" w:sz="4" w:space="0" w:color="808080"/>
              <w:right w:val="single" w:sz="4" w:space="0" w:color="808080"/>
            </w:tcBorders>
          </w:tcPr>
          <w:p w14:paraId="4018129D" w14:textId="77777777" w:rsidR="00A04409" w:rsidRDefault="00A04409">
            <w:pPr>
              <w:spacing w:before="0" w:after="0"/>
            </w:pPr>
            <w:r>
              <w:t>Address:</w:t>
            </w:r>
          </w:p>
        </w:tc>
        <w:tc>
          <w:tcPr>
            <w:tcW w:w="6237" w:type="dxa"/>
            <w:tcBorders>
              <w:top w:val="single" w:sz="4" w:space="0" w:color="808080"/>
              <w:left w:val="single" w:sz="4" w:space="0" w:color="808080"/>
              <w:bottom w:val="single" w:sz="4" w:space="0" w:color="808080"/>
              <w:right w:val="single" w:sz="4" w:space="0" w:color="808080"/>
            </w:tcBorders>
          </w:tcPr>
          <w:p w14:paraId="768EDA16" w14:textId="77777777" w:rsidR="00A04409" w:rsidRDefault="00A04409">
            <w:pPr>
              <w:spacing w:before="0" w:after="0"/>
            </w:pPr>
          </w:p>
        </w:tc>
      </w:tr>
    </w:tbl>
    <w:p w14:paraId="0EF5AF65" w14:textId="77777777" w:rsidR="00A04409" w:rsidRDefault="00A04409">
      <w:pPr>
        <w:pStyle w:val="Heading8"/>
        <w:spacing w:line="240" w:lineRule="auto"/>
        <w:ind w:left="357"/>
      </w:pPr>
    </w:p>
    <w:p w14:paraId="0256644D" w14:textId="77777777" w:rsidR="00A04409" w:rsidRDefault="00A04409">
      <w:r>
        <w:t>[Attach a</w:t>
      </w:r>
      <w:r>
        <w:t>dditional pages if necessary].</w:t>
      </w:r>
    </w:p>
    <w:p w14:paraId="475290B3" w14:textId="77777777" w:rsidR="00A04409" w:rsidRDefault="00A04409">
      <w:r>
        <w:rPr>
          <w:b/>
        </w:rPr>
        <w:br w:type="page"/>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9242"/>
      </w:tblGrid>
      <w:tr w:rsidR="00000000" w14:paraId="40179B43" w14:textId="77777777">
        <w:trPr>
          <w:cantSplit/>
        </w:trPr>
        <w:tc>
          <w:tcPr>
            <w:tcW w:w="9242" w:type="dxa"/>
            <w:shd w:val="clear" w:color="auto" w:fill="D9D9D9"/>
          </w:tcPr>
          <w:p w14:paraId="4585FBBF" w14:textId="77777777" w:rsidR="00A04409" w:rsidRDefault="00A04409">
            <w:pPr>
              <w:pStyle w:val="Heading8"/>
              <w:spacing w:line="240" w:lineRule="auto"/>
            </w:pPr>
            <w:r>
              <w:t>QUESTIONS 14 AND 15 CONCERN CLAIMS FOR COMPENSATION ONLY</w:t>
            </w:r>
          </w:p>
        </w:tc>
      </w:tr>
    </w:tbl>
    <w:p w14:paraId="64AC411D" w14:textId="77777777" w:rsidR="00A04409" w:rsidRDefault="00A04409">
      <w:pPr>
        <w:pStyle w:val="Header"/>
        <w:tabs>
          <w:tab w:val="clear" w:pos="4320"/>
          <w:tab w:val="clear" w:pos="8640"/>
        </w:tabs>
        <w:spacing w:before="0" w:after="0" w:line="240" w:lineRule="auto"/>
      </w:pPr>
    </w:p>
    <w:p w14:paraId="3F4AE554" w14:textId="77777777" w:rsidR="00A04409" w:rsidRDefault="00A04409">
      <w:pPr>
        <w:pStyle w:val="Heading9"/>
      </w:pPr>
      <w:r>
        <w:t>What is the amount of compensation you are claiming?</w:t>
      </w:r>
    </w:p>
    <w:tbl>
      <w:tblPr>
        <w:tblW w:w="0" w:type="auto"/>
        <w:tblInd w:w="108" w:type="dxa"/>
        <w:tblLook w:val="00BF" w:firstRow="1" w:lastRow="0" w:firstColumn="1" w:lastColumn="0" w:noHBand="0" w:noVBand="0"/>
      </w:tblPr>
      <w:tblGrid>
        <w:gridCol w:w="3420"/>
        <w:gridCol w:w="5804"/>
      </w:tblGrid>
      <w:tr w:rsidR="00000000" w14:paraId="40131E0E" w14:textId="77777777">
        <w:trPr>
          <w:cantSplit/>
          <w:trHeight w:val="1412"/>
        </w:trPr>
        <w:tc>
          <w:tcPr>
            <w:tcW w:w="3420" w:type="dxa"/>
            <w:tcBorders>
              <w:top w:val="single" w:sz="4" w:space="0" w:color="808080"/>
              <w:left w:val="single" w:sz="4" w:space="0" w:color="808080"/>
              <w:bottom w:val="single" w:sz="4" w:space="0" w:color="808080"/>
              <w:right w:val="single" w:sz="4" w:space="0" w:color="808080"/>
            </w:tcBorders>
          </w:tcPr>
          <w:p w14:paraId="374CA1A8" w14:textId="77777777" w:rsidR="00A04409" w:rsidRDefault="00A04409">
            <w:pPr>
              <w:pStyle w:val="Heading2"/>
              <w:spacing w:before="60"/>
              <w:rPr>
                <w:rFonts w:cs="Times New Roman"/>
                <w:iCs w:val="0"/>
                <w:szCs w:val="24"/>
              </w:rPr>
            </w:pPr>
            <w:r>
              <w:rPr>
                <w:rFonts w:cs="Times New Roman"/>
                <w:iCs w:val="0"/>
                <w:szCs w:val="24"/>
              </w:rPr>
              <w:t>Item description</w:t>
            </w:r>
          </w:p>
          <w:p w14:paraId="11E27137" w14:textId="77777777" w:rsidR="00A04409" w:rsidRDefault="00A04409">
            <w:pPr>
              <w:spacing w:before="60" w:after="60"/>
            </w:pPr>
            <w:r>
              <w:t>………………………..</w:t>
            </w:r>
          </w:p>
          <w:p w14:paraId="371E13E3" w14:textId="77777777" w:rsidR="00A04409" w:rsidRDefault="00A04409">
            <w:pPr>
              <w:spacing w:before="60" w:after="60"/>
            </w:pPr>
            <w:r>
              <w:t>………………………..</w:t>
            </w:r>
          </w:p>
          <w:p w14:paraId="17EDBB31" w14:textId="77777777" w:rsidR="00A04409" w:rsidRDefault="00A04409">
            <w:pPr>
              <w:spacing w:before="60" w:after="60"/>
            </w:pPr>
            <w:r>
              <w:t>………………………..</w:t>
            </w:r>
          </w:p>
          <w:p w14:paraId="16330478" w14:textId="77777777" w:rsidR="00A04409" w:rsidRDefault="00A04409">
            <w:pPr>
              <w:spacing w:before="60" w:after="60"/>
            </w:pPr>
            <w:r>
              <w:t>………………………..</w:t>
            </w:r>
            <w:r>
              <w:rPr>
                <w:szCs w:val="22"/>
              </w:rPr>
              <w:t xml:space="preserve"> </w:t>
            </w:r>
          </w:p>
        </w:tc>
        <w:tc>
          <w:tcPr>
            <w:tcW w:w="5804" w:type="dxa"/>
            <w:tcBorders>
              <w:top w:val="single" w:sz="4" w:space="0" w:color="808080"/>
              <w:left w:val="single" w:sz="4" w:space="0" w:color="808080"/>
              <w:bottom w:val="single" w:sz="4" w:space="0" w:color="808080"/>
              <w:right w:val="single" w:sz="4" w:space="0" w:color="808080"/>
            </w:tcBorders>
          </w:tcPr>
          <w:p w14:paraId="3E3F35E0" w14:textId="77777777" w:rsidR="00A04409" w:rsidRDefault="00A04409">
            <w:pPr>
              <w:pStyle w:val="Heading2"/>
              <w:spacing w:before="60"/>
              <w:rPr>
                <w:rFonts w:cs="Times New Roman"/>
                <w:iCs w:val="0"/>
                <w:szCs w:val="22"/>
              </w:rPr>
            </w:pPr>
            <w:r>
              <w:rPr>
                <w:rFonts w:cs="Times New Roman"/>
                <w:iCs w:val="0"/>
                <w:szCs w:val="22"/>
              </w:rPr>
              <w:t>Amount</w:t>
            </w:r>
          </w:p>
          <w:p w14:paraId="1A02BAC1" w14:textId="77777777" w:rsidR="00A04409" w:rsidRDefault="00A04409">
            <w:pPr>
              <w:spacing w:before="60" w:after="60"/>
              <w:rPr>
                <w:szCs w:val="22"/>
              </w:rPr>
            </w:pPr>
            <w:r>
              <w:rPr>
                <w:szCs w:val="22"/>
              </w:rPr>
              <w:t>$ …………………………….</w:t>
            </w:r>
          </w:p>
          <w:p w14:paraId="75C3328F" w14:textId="77777777" w:rsidR="00A04409" w:rsidRDefault="00A04409">
            <w:pPr>
              <w:spacing w:before="60" w:after="60"/>
              <w:rPr>
                <w:szCs w:val="22"/>
              </w:rPr>
            </w:pPr>
            <w:r>
              <w:rPr>
                <w:szCs w:val="22"/>
              </w:rPr>
              <w:t>$ …………………………….</w:t>
            </w:r>
          </w:p>
          <w:p w14:paraId="5C779DD8" w14:textId="77777777" w:rsidR="00A04409" w:rsidRDefault="00A04409">
            <w:pPr>
              <w:spacing w:before="60" w:after="60"/>
              <w:rPr>
                <w:szCs w:val="22"/>
              </w:rPr>
            </w:pPr>
            <w:r>
              <w:rPr>
                <w:szCs w:val="22"/>
              </w:rPr>
              <w:t>$ ………………</w:t>
            </w:r>
            <w:r>
              <w:rPr>
                <w:szCs w:val="22"/>
              </w:rPr>
              <w:t>…………….</w:t>
            </w:r>
          </w:p>
          <w:p w14:paraId="73EF5815" w14:textId="77777777" w:rsidR="00A04409" w:rsidRDefault="00A04409">
            <w:pPr>
              <w:spacing w:before="60" w:after="60"/>
            </w:pPr>
            <w:r>
              <w:rPr>
                <w:szCs w:val="22"/>
              </w:rPr>
              <w:t>$ …………………………….</w:t>
            </w:r>
          </w:p>
        </w:tc>
      </w:tr>
      <w:tr w:rsidR="00000000" w14:paraId="6E6C7231" w14:textId="77777777">
        <w:trPr>
          <w:cantSplit/>
          <w:trHeight w:val="851"/>
        </w:trPr>
        <w:tc>
          <w:tcPr>
            <w:tcW w:w="3420" w:type="dxa"/>
            <w:tcBorders>
              <w:top w:val="single" w:sz="4" w:space="0" w:color="808080"/>
              <w:left w:val="single" w:sz="4" w:space="0" w:color="808080"/>
              <w:bottom w:val="single" w:sz="4" w:space="0" w:color="808080"/>
              <w:right w:val="single" w:sz="4" w:space="0" w:color="808080"/>
            </w:tcBorders>
          </w:tcPr>
          <w:p w14:paraId="3874E5D0" w14:textId="77777777" w:rsidR="00A04409" w:rsidRDefault="00A04409">
            <w:pPr>
              <w:pStyle w:val="Heading2"/>
              <w:spacing w:before="0" w:after="0" w:line="240" w:lineRule="auto"/>
              <w:rPr>
                <w:szCs w:val="22"/>
              </w:rPr>
            </w:pPr>
          </w:p>
          <w:p w14:paraId="77A13786" w14:textId="77777777" w:rsidR="00A04409" w:rsidRDefault="00A04409">
            <w:pPr>
              <w:spacing w:before="0" w:after="0" w:line="240" w:lineRule="auto"/>
            </w:pPr>
          </w:p>
          <w:p w14:paraId="7EDBFD25" w14:textId="77777777" w:rsidR="00A04409" w:rsidRDefault="00A04409">
            <w:pPr>
              <w:pStyle w:val="Heading2"/>
              <w:spacing w:before="0" w:after="0" w:line="240" w:lineRule="auto"/>
              <w:rPr>
                <w:rFonts w:cs="Times New Roman"/>
                <w:iCs w:val="0"/>
                <w:szCs w:val="24"/>
              </w:rPr>
            </w:pPr>
            <w:r>
              <w:rPr>
                <w:szCs w:val="22"/>
              </w:rPr>
              <w:t>TOTAL</w:t>
            </w:r>
          </w:p>
        </w:tc>
        <w:tc>
          <w:tcPr>
            <w:tcW w:w="5804" w:type="dxa"/>
            <w:tcBorders>
              <w:top w:val="single" w:sz="4" w:space="0" w:color="808080"/>
              <w:left w:val="single" w:sz="4" w:space="0" w:color="808080"/>
              <w:bottom w:val="single" w:sz="4" w:space="0" w:color="808080"/>
              <w:right w:val="single" w:sz="4" w:space="0" w:color="808080"/>
            </w:tcBorders>
          </w:tcPr>
          <w:p w14:paraId="588B832E" w14:textId="77777777" w:rsidR="00A04409" w:rsidRDefault="00A04409">
            <w:pPr>
              <w:pStyle w:val="Heading2"/>
              <w:spacing w:before="0" w:after="0" w:line="240" w:lineRule="auto"/>
              <w:rPr>
                <w:szCs w:val="22"/>
              </w:rPr>
            </w:pPr>
          </w:p>
          <w:p w14:paraId="7B345698" w14:textId="77777777" w:rsidR="00A04409" w:rsidRDefault="00A04409">
            <w:pPr>
              <w:pStyle w:val="Heading2"/>
              <w:spacing w:before="0" w:after="0" w:line="240" w:lineRule="auto"/>
              <w:rPr>
                <w:szCs w:val="22"/>
              </w:rPr>
            </w:pPr>
          </w:p>
          <w:p w14:paraId="21EB1216" w14:textId="77777777" w:rsidR="00A04409" w:rsidRDefault="00A04409">
            <w:pPr>
              <w:pStyle w:val="Heading2"/>
              <w:spacing w:before="0" w:after="0" w:line="240" w:lineRule="auto"/>
              <w:rPr>
                <w:szCs w:val="22"/>
              </w:rPr>
            </w:pPr>
            <w:r>
              <w:rPr>
                <w:szCs w:val="22"/>
              </w:rPr>
              <w:t>$ …………………………….</w:t>
            </w:r>
          </w:p>
          <w:p w14:paraId="52219C0D" w14:textId="77777777" w:rsidR="00A04409" w:rsidRDefault="00A04409">
            <w:pPr>
              <w:spacing w:before="0" w:after="0" w:line="240" w:lineRule="auto"/>
            </w:pPr>
          </w:p>
        </w:tc>
      </w:tr>
    </w:tbl>
    <w:p w14:paraId="5165A8FA" w14:textId="77777777" w:rsidR="00A04409" w:rsidRDefault="00A04409">
      <w:pPr>
        <w:pStyle w:val="Heading9"/>
        <w:numPr>
          <w:ilvl w:val="0"/>
          <w:numId w:val="0"/>
        </w:numPr>
        <w:spacing w:after="0" w:line="240" w:lineRule="auto"/>
      </w:pPr>
    </w:p>
    <w:p w14:paraId="44105D4E" w14:textId="77777777" w:rsidR="00A04409" w:rsidRDefault="00A04409">
      <w:pPr>
        <w:pStyle w:val="Heading9"/>
        <w:spacing w:before="0" w:line="240" w:lineRule="auto"/>
        <w:ind w:left="1281"/>
      </w:pPr>
      <w:r>
        <w:t>What is the basis of your calculations?</w:t>
      </w:r>
    </w:p>
    <w:p w14:paraId="42D8550C" w14:textId="77777777" w:rsidR="00A04409" w:rsidRDefault="00A04409">
      <w:pPr>
        <w:spacing w:before="0" w:line="240" w:lineRule="auto"/>
        <w:ind w:left="1281"/>
        <w:rPr>
          <w:rFonts w:cs="Arial"/>
          <w:sz w:val="18"/>
          <w:szCs w:val="18"/>
        </w:rPr>
      </w:pPr>
      <w:r>
        <w:rPr>
          <w:rFonts w:cs="Arial"/>
          <w:sz w:val="18"/>
          <w:szCs w:val="18"/>
        </w:rPr>
        <w:t xml:space="preserve">[Attach additional pages and documents – including copies of any relevant expert reports, quotes, </w:t>
      </w:r>
      <w:proofErr w:type="gramStart"/>
      <w:r>
        <w:rPr>
          <w:rFonts w:cs="Arial"/>
          <w:sz w:val="18"/>
          <w:szCs w:val="18"/>
        </w:rPr>
        <w:t>invoices</w:t>
      </w:r>
      <w:proofErr w:type="gramEnd"/>
      <w:r>
        <w:rPr>
          <w:rFonts w:cs="Arial"/>
          <w:sz w:val="18"/>
          <w:szCs w:val="18"/>
        </w:rPr>
        <w:t xml:space="preserve"> or receipts if necessary.]</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9037"/>
      </w:tblGrid>
      <w:tr w:rsidR="00000000" w14:paraId="3B896B79" w14:textId="77777777">
        <w:trPr>
          <w:trHeight w:val="2584"/>
        </w:trPr>
        <w:tc>
          <w:tcPr>
            <w:tcW w:w="9037" w:type="dxa"/>
          </w:tcPr>
          <w:p w14:paraId="004393CA" w14:textId="77777777" w:rsidR="00A04409" w:rsidRDefault="00A04409"/>
        </w:tc>
      </w:tr>
    </w:tbl>
    <w:p w14:paraId="21ECD88D" w14:textId="77777777" w:rsidR="00A04409" w:rsidRDefault="00A04409">
      <w:pPr>
        <w:pStyle w:val="Heading8"/>
        <w:spacing w:line="240" w:lineRule="auto"/>
        <w:rPr>
          <w:u w:val="single"/>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9242"/>
      </w:tblGrid>
      <w:tr w:rsidR="00000000" w14:paraId="2670717F" w14:textId="77777777">
        <w:trPr>
          <w:cantSplit/>
        </w:trPr>
        <w:tc>
          <w:tcPr>
            <w:tcW w:w="9242" w:type="dxa"/>
            <w:shd w:val="clear" w:color="auto" w:fill="D9D9D9"/>
          </w:tcPr>
          <w:p w14:paraId="163C680D" w14:textId="77777777" w:rsidR="00A04409" w:rsidRDefault="00A04409">
            <w:pPr>
              <w:pStyle w:val="Heading8"/>
              <w:spacing w:line="240" w:lineRule="auto"/>
            </w:pPr>
            <w:r>
              <w:t xml:space="preserve">QUESTION 16 CONCERNS ORDERS </w:t>
            </w:r>
            <w:r>
              <w:t>FOR RECTIFICATION OF DAMAGE ONLY</w:t>
            </w:r>
          </w:p>
        </w:tc>
      </w:tr>
    </w:tbl>
    <w:p w14:paraId="42BEE682" w14:textId="77777777" w:rsidR="00A04409" w:rsidRDefault="00A04409">
      <w:pPr>
        <w:spacing w:before="0" w:after="0" w:line="240" w:lineRule="auto"/>
      </w:pPr>
    </w:p>
    <w:p w14:paraId="309DED1B" w14:textId="77777777" w:rsidR="00A04409" w:rsidRDefault="00A04409">
      <w:pPr>
        <w:pStyle w:val="Heading9"/>
        <w:spacing w:before="0" w:line="240" w:lineRule="auto"/>
        <w:ind w:left="1281"/>
        <w:rPr>
          <w:b w:val="0"/>
        </w:rPr>
      </w:pPr>
      <w:r>
        <w:t xml:space="preserve">If you have specified order(s) for rectification works to your property in the orders you are asking the Court to make, what is the basis for seeking such order(s)? </w:t>
      </w:r>
    </w:p>
    <w:p w14:paraId="359E0385" w14:textId="77777777" w:rsidR="00A04409" w:rsidRDefault="00A04409">
      <w:pPr>
        <w:pStyle w:val="Heading9"/>
        <w:numPr>
          <w:ilvl w:val="0"/>
          <w:numId w:val="0"/>
        </w:numPr>
        <w:spacing w:before="0" w:line="240" w:lineRule="auto"/>
        <w:ind w:left="1281"/>
        <w:rPr>
          <w:b w:val="0"/>
        </w:rPr>
      </w:pPr>
      <w:r>
        <w:rPr>
          <w:b w:val="0"/>
          <w:sz w:val="18"/>
          <w:szCs w:val="18"/>
        </w:rPr>
        <w:t>[Attach additional pages and documents – including copi</w:t>
      </w:r>
      <w:r>
        <w:rPr>
          <w:b w:val="0"/>
          <w:sz w:val="18"/>
          <w:szCs w:val="18"/>
        </w:rPr>
        <w:t xml:space="preserve">es of any relevant expert reports, quotes, </w:t>
      </w:r>
      <w:proofErr w:type="gramStart"/>
      <w:r>
        <w:rPr>
          <w:b w:val="0"/>
          <w:sz w:val="18"/>
          <w:szCs w:val="18"/>
        </w:rPr>
        <w:t>invoices</w:t>
      </w:r>
      <w:proofErr w:type="gramEnd"/>
      <w:r>
        <w:rPr>
          <w:b w:val="0"/>
          <w:sz w:val="18"/>
          <w:szCs w:val="18"/>
        </w:rPr>
        <w:t xml:space="preserve"> or receipts if necessary.]</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9037"/>
      </w:tblGrid>
      <w:tr w:rsidR="00000000" w14:paraId="4F9CEE1A" w14:textId="77777777">
        <w:trPr>
          <w:trHeight w:val="2584"/>
        </w:trPr>
        <w:tc>
          <w:tcPr>
            <w:tcW w:w="9037" w:type="dxa"/>
          </w:tcPr>
          <w:p w14:paraId="09F9CF93" w14:textId="77777777" w:rsidR="00A04409" w:rsidRDefault="00A04409"/>
        </w:tc>
      </w:tr>
    </w:tbl>
    <w:p w14:paraId="52674205" w14:textId="77777777" w:rsidR="00A04409" w:rsidRDefault="00A04409"/>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9242"/>
      </w:tblGrid>
      <w:tr w:rsidR="00000000" w14:paraId="246D999B" w14:textId="77777777">
        <w:trPr>
          <w:cantSplit/>
        </w:trPr>
        <w:tc>
          <w:tcPr>
            <w:tcW w:w="9242" w:type="dxa"/>
            <w:shd w:val="clear" w:color="auto" w:fill="D9D9D9"/>
          </w:tcPr>
          <w:p w14:paraId="5E5CAD34" w14:textId="77777777" w:rsidR="00A04409" w:rsidRDefault="00A04409">
            <w:pPr>
              <w:pStyle w:val="Heading8"/>
              <w:spacing w:line="240" w:lineRule="auto"/>
            </w:pPr>
            <w:r>
              <w:lastRenderedPageBreak/>
              <w:t>QUESTION 17 CONCERNS APPLICATIONS RELATING TO DIVIDING FENCES DAMAGED BY A TREE</w:t>
            </w:r>
          </w:p>
        </w:tc>
      </w:tr>
    </w:tbl>
    <w:p w14:paraId="1BAA9080" w14:textId="77777777" w:rsidR="00A04409" w:rsidRDefault="00A04409"/>
    <w:p w14:paraId="79763306" w14:textId="77777777" w:rsidR="00A04409" w:rsidRDefault="00A04409">
      <w:pPr>
        <w:pStyle w:val="Heading8"/>
        <w:numPr>
          <w:ilvl w:val="0"/>
          <w:numId w:val="27"/>
        </w:numPr>
        <w:spacing w:line="240" w:lineRule="auto"/>
      </w:pPr>
      <w:r>
        <w:t>If the tree has damaged a fence on the boundary between your property and the property where</w:t>
      </w:r>
      <w:r>
        <w:t xml:space="preserve"> the tree is wholly or principally situated and you are seeking an order for rectification of the damage to the fence caused by the tree, are you seeking any further order pursuant to s 13A of the Dividing Fences Act, 1991 concerning any portion of the fen</w:t>
      </w:r>
      <w:r>
        <w:t>ce that has not been damaged by the tree?</w:t>
      </w:r>
    </w:p>
    <w:p w14:paraId="469053AE" w14:textId="77777777" w:rsidR="00A04409" w:rsidRDefault="00A04409">
      <w:pPr>
        <w:ind w:left="924"/>
        <w:rPr>
          <w:rFonts w:cs="Arial"/>
          <w:szCs w:val="22"/>
        </w:rPr>
      </w:pPr>
      <w:r>
        <w:rPr>
          <w:rFonts w:cs="Arial"/>
          <w:b/>
          <w:szCs w:val="22"/>
        </w:rPr>
        <w:fldChar w:fldCharType="begin">
          <w:ffData>
            <w:name w:val="Check29"/>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end"/>
      </w:r>
      <w:r>
        <w:rPr>
          <w:rFonts w:cs="Arial"/>
          <w:b/>
          <w:szCs w:val="22"/>
        </w:rPr>
        <w:tab/>
      </w:r>
      <w:r>
        <w:rPr>
          <w:rFonts w:cs="Arial"/>
          <w:szCs w:val="22"/>
        </w:rPr>
        <w:t>Yes</w:t>
      </w:r>
      <w:r>
        <w:rPr>
          <w:rFonts w:cs="Arial"/>
          <w:szCs w:val="22"/>
        </w:rPr>
        <w:br/>
      </w:r>
      <w:r>
        <w:rPr>
          <w:rFonts w:cs="Arial"/>
          <w:szCs w:val="22"/>
        </w:rPr>
        <w:fldChar w:fldCharType="begin">
          <w:ffData>
            <w:name w:val="Check30"/>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end"/>
      </w:r>
      <w:r>
        <w:rPr>
          <w:rFonts w:cs="Arial"/>
          <w:szCs w:val="22"/>
        </w:rPr>
        <w:tab/>
        <w:t>No</w:t>
      </w:r>
    </w:p>
    <w:p w14:paraId="29E726A2" w14:textId="77777777" w:rsidR="00A04409" w:rsidRDefault="00A04409">
      <w:pPr>
        <w:ind w:left="1848" w:hanging="924"/>
        <w:rPr>
          <w:rFonts w:cs="Arial"/>
          <w:szCs w:val="22"/>
        </w:rPr>
      </w:pPr>
      <w:r>
        <w:rPr>
          <w:rFonts w:cs="Arial"/>
          <w:szCs w:val="22"/>
        </w:rPr>
        <w:t xml:space="preserve">If </w:t>
      </w:r>
      <w:proofErr w:type="gramStart"/>
      <w:r>
        <w:rPr>
          <w:rFonts w:cs="Arial"/>
          <w:szCs w:val="22"/>
        </w:rPr>
        <w:t>Yes</w:t>
      </w:r>
      <w:proofErr w:type="gramEnd"/>
      <w:r>
        <w:rPr>
          <w:rFonts w:cs="Arial"/>
          <w:szCs w:val="22"/>
        </w:rPr>
        <w:t>, please specify details.</w:t>
      </w:r>
    </w:p>
    <w:tbl>
      <w:tblPr>
        <w:tblW w:w="8988" w:type="dxa"/>
        <w:tblInd w:w="5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8988"/>
      </w:tblGrid>
      <w:tr w:rsidR="00000000" w14:paraId="60FA78F7" w14:textId="77777777">
        <w:trPr>
          <w:trHeight w:val="1100"/>
        </w:trPr>
        <w:tc>
          <w:tcPr>
            <w:tcW w:w="8988" w:type="dxa"/>
          </w:tcPr>
          <w:p w14:paraId="23C1E853" w14:textId="77777777" w:rsidR="00A04409" w:rsidRDefault="00A04409"/>
        </w:tc>
      </w:tr>
    </w:tbl>
    <w:p w14:paraId="03FF7A25" w14:textId="77777777" w:rsidR="00A04409" w:rsidRDefault="00A04409">
      <w:pPr>
        <w:pStyle w:val="Heading8"/>
        <w:spacing w:line="240" w:lineRule="auto"/>
      </w:pPr>
    </w:p>
    <w:p w14:paraId="7AFD8BD2" w14:textId="77777777" w:rsidR="00A04409" w:rsidRDefault="00A04409">
      <w: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9242"/>
      </w:tblGrid>
      <w:tr w:rsidR="00000000" w14:paraId="0689B3F9" w14:textId="77777777">
        <w:trPr>
          <w:cantSplit/>
        </w:trPr>
        <w:tc>
          <w:tcPr>
            <w:tcW w:w="9242" w:type="dxa"/>
            <w:shd w:val="clear" w:color="auto" w:fill="D9D9D9"/>
          </w:tcPr>
          <w:p w14:paraId="6BE9E1D6" w14:textId="77777777" w:rsidR="00A04409" w:rsidRDefault="00A04409">
            <w:pPr>
              <w:pStyle w:val="Heading8"/>
              <w:spacing w:line="240" w:lineRule="auto"/>
              <w:jc w:val="both"/>
              <w:rPr>
                <w:b w:val="0"/>
              </w:rPr>
            </w:pPr>
            <w:r>
              <w:t>QUESTIONS 18 TO 29 CONCERN MATTERS TO BE CONSIDERED BY THE COURT</w:t>
            </w:r>
          </w:p>
        </w:tc>
      </w:tr>
    </w:tbl>
    <w:p w14:paraId="6BCA1A37" w14:textId="77777777" w:rsidR="00A04409" w:rsidRDefault="00A04409"/>
    <w:p w14:paraId="435CAA1D" w14:textId="77777777" w:rsidR="00A04409" w:rsidRDefault="00A04409">
      <w:pPr>
        <w:pStyle w:val="Heading8"/>
        <w:numPr>
          <w:ilvl w:val="0"/>
          <w:numId w:val="32"/>
        </w:numPr>
        <w:spacing w:line="240" w:lineRule="auto"/>
      </w:pPr>
      <w:r>
        <w:t>Would interference with the tree, in the absence of section 6 (3) o</w:t>
      </w:r>
      <w:r>
        <w:t>f the Trees Act, require any consent or other authorisation under the Environmental Planning and Assessment Act 1979 or the Heritage Act 1977 and, if so, has any such consent or authorisation been obtained?</w:t>
      </w:r>
    </w:p>
    <w:p w14:paraId="54F6F75F" w14:textId="77777777" w:rsidR="00A04409" w:rsidRDefault="00A04409">
      <w:pPr>
        <w:keepNext/>
        <w:keepLines/>
        <w:ind w:left="1281"/>
      </w:pPr>
      <w:r>
        <w:fldChar w:fldCharType="begin"/>
      </w:r>
      <w:r>
        <w:instrText xml:space="preserve"> FORMCHECKBOX </w:instrText>
      </w:r>
      <w:r>
        <w:fldChar w:fldCharType="end"/>
      </w:r>
      <w:r>
        <w:rPr>
          <w:rFonts w:cs="Arial"/>
          <w:b/>
          <w:szCs w:val="22"/>
        </w:rPr>
        <w:fldChar w:fldCharType="begin">
          <w:ffData>
            <w:name w:val="Check29"/>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end"/>
      </w:r>
      <w:r>
        <w:rPr>
          <w:rFonts w:cs="Arial"/>
          <w:b/>
          <w:szCs w:val="22"/>
        </w:rPr>
        <w:tab/>
      </w:r>
      <w:r>
        <w:rPr>
          <w:rFonts w:cs="Arial"/>
          <w:szCs w:val="22"/>
        </w:rPr>
        <w:t>Yes</w:t>
      </w:r>
      <w:r>
        <w:t xml:space="preserve"> </w:t>
      </w:r>
    </w:p>
    <w:p w14:paraId="217CD360" w14:textId="77777777" w:rsidR="00A04409" w:rsidRDefault="00A04409">
      <w:pPr>
        <w:keepNext/>
        <w:keepLines/>
        <w:ind w:left="1281"/>
        <w:rPr>
          <w:rFonts w:cs="Arial"/>
          <w:szCs w:val="22"/>
        </w:rPr>
      </w:pPr>
      <w:r>
        <w:fldChar w:fldCharType="begin">
          <w:ffData>
            <w:name w:val="Check46"/>
            <w:enabled/>
            <w:calcOnExit w:val="0"/>
            <w:checkBox>
              <w:sizeAuto/>
              <w:default w:val="0"/>
            </w:checkBox>
          </w:ffData>
        </w:fldChar>
      </w:r>
      <w:r>
        <w:instrText xml:space="preserve"> FORMCHE</w:instrText>
      </w:r>
      <w:r>
        <w:instrText xml:space="preserve">CKBOX </w:instrText>
      </w:r>
      <w:r>
        <w:fldChar w:fldCharType="end"/>
      </w:r>
      <w:r>
        <w:rPr>
          <w:rFonts w:cs="Arial"/>
          <w:szCs w:val="22"/>
        </w:rPr>
        <w:tab/>
        <w:t>No</w:t>
      </w:r>
    </w:p>
    <w:p w14:paraId="4CC5D7E0" w14:textId="77777777" w:rsidR="00A04409" w:rsidRDefault="00A04409">
      <w:pPr>
        <w:ind w:left="1281"/>
        <w:rPr>
          <w:rFonts w:cs="Arial"/>
          <w:szCs w:val="22"/>
        </w:rPr>
      </w:pPr>
      <w:r>
        <w:rPr>
          <w:rFonts w:cs="Arial"/>
          <w:szCs w:val="22"/>
        </w:rPr>
        <w:t xml:space="preserve">If </w:t>
      </w:r>
      <w:proofErr w:type="gramStart"/>
      <w:r>
        <w:rPr>
          <w:rFonts w:cs="Arial"/>
          <w:szCs w:val="22"/>
        </w:rPr>
        <w:t>Yes</w:t>
      </w:r>
      <w:proofErr w:type="gramEnd"/>
      <w:r>
        <w:rPr>
          <w:rFonts w:cs="Arial"/>
          <w:szCs w:val="22"/>
        </w:rPr>
        <w:t>, please specify.</w:t>
      </w:r>
    </w:p>
    <w:tbl>
      <w:tblPr>
        <w:tblW w:w="0" w:type="auto"/>
        <w:tblInd w:w="6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8950"/>
      </w:tblGrid>
      <w:tr w:rsidR="00000000" w14:paraId="1F6617D6" w14:textId="77777777">
        <w:trPr>
          <w:trHeight w:val="1865"/>
        </w:trPr>
        <w:tc>
          <w:tcPr>
            <w:tcW w:w="8950" w:type="dxa"/>
          </w:tcPr>
          <w:p w14:paraId="5CF78996" w14:textId="77777777" w:rsidR="00A04409" w:rsidRDefault="00A04409"/>
        </w:tc>
      </w:tr>
    </w:tbl>
    <w:p w14:paraId="2AAD2624" w14:textId="77777777" w:rsidR="00A04409" w:rsidRDefault="00A04409">
      <w:pPr>
        <w:ind w:left="357"/>
        <w:rPr>
          <w:rFonts w:cs="Arial"/>
          <w:b/>
          <w:szCs w:val="22"/>
        </w:rPr>
      </w:pPr>
    </w:p>
    <w:p w14:paraId="4F9CEBCC" w14:textId="77777777" w:rsidR="00A04409" w:rsidRDefault="00A04409">
      <w:pPr>
        <w:numPr>
          <w:ilvl w:val="0"/>
          <w:numId w:val="30"/>
        </w:numPr>
        <w:spacing w:line="240" w:lineRule="auto"/>
        <w:rPr>
          <w:rFonts w:cs="Arial"/>
          <w:b/>
          <w:szCs w:val="22"/>
        </w:rPr>
      </w:pPr>
      <w:r>
        <w:rPr>
          <w:rFonts w:cs="Arial"/>
          <w:b/>
          <w:szCs w:val="22"/>
        </w:rPr>
        <w:br w:type="page"/>
      </w:r>
      <w:r>
        <w:rPr>
          <w:rFonts w:cs="Arial"/>
          <w:b/>
          <w:szCs w:val="22"/>
        </w:rPr>
        <w:lastRenderedPageBreak/>
        <w:t>Would interference with the tree, in the absence of section 25(t) of the Native Vegetation Act 2003, require approval under that Act?</w:t>
      </w:r>
    </w:p>
    <w:p w14:paraId="520EDE34" w14:textId="77777777" w:rsidR="00A04409" w:rsidRDefault="00A04409">
      <w:pPr>
        <w:keepNext/>
        <w:keepLines/>
        <w:ind w:left="1848"/>
        <w:rPr>
          <w:rFonts w:cs="Arial"/>
          <w:szCs w:val="22"/>
        </w:rPr>
      </w:pPr>
      <w:r>
        <w:fldChar w:fldCharType="begin">
          <w:ffData>
            <w:name w:val="Check45"/>
            <w:enabled/>
            <w:calcOnExit w:val="0"/>
            <w:checkBox>
              <w:sizeAuto/>
              <w:default w:val="0"/>
            </w:checkBox>
          </w:ffData>
        </w:fldChar>
      </w:r>
      <w:r>
        <w:instrText xml:space="preserve"> FORMCHECKBOX </w:instrText>
      </w:r>
      <w:r>
        <w:fldChar w:fldCharType="end"/>
      </w:r>
      <w:r>
        <w:rPr>
          <w:rFonts w:cs="Arial"/>
          <w:b/>
          <w:szCs w:val="22"/>
        </w:rPr>
        <w:tab/>
      </w:r>
      <w:r>
        <w:rPr>
          <w:rFonts w:cs="Arial"/>
          <w:szCs w:val="22"/>
        </w:rPr>
        <w:t>Yes</w:t>
      </w:r>
      <w:r>
        <w:rPr>
          <w:rFonts w:cs="Arial"/>
          <w:szCs w:val="22"/>
        </w:rPr>
        <w:br/>
      </w:r>
      <w:r>
        <w:fldChar w:fldCharType="begin">
          <w:ffData>
            <w:name w:val="Check46"/>
            <w:enabled/>
            <w:calcOnExit w:val="0"/>
            <w:checkBox>
              <w:sizeAuto/>
              <w:default w:val="0"/>
            </w:checkBox>
          </w:ffData>
        </w:fldChar>
      </w:r>
      <w:r>
        <w:instrText xml:space="preserve"> FORMCHECKBOX </w:instrText>
      </w:r>
      <w:r>
        <w:fldChar w:fldCharType="end"/>
      </w:r>
      <w:r>
        <w:rPr>
          <w:rFonts w:cs="Arial"/>
          <w:szCs w:val="22"/>
        </w:rPr>
        <w:tab/>
        <w:t>No</w:t>
      </w:r>
    </w:p>
    <w:p w14:paraId="1F6F5CB7" w14:textId="77777777" w:rsidR="00A04409" w:rsidRDefault="00A04409">
      <w:pPr>
        <w:ind w:left="1848"/>
        <w:rPr>
          <w:rFonts w:cs="Arial"/>
          <w:szCs w:val="22"/>
        </w:rPr>
      </w:pPr>
      <w:r>
        <w:rPr>
          <w:rFonts w:cs="Arial"/>
          <w:szCs w:val="22"/>
        </w:rPr>
        <w:t xml:space="preserve">If </w:t>
      </w:r>
      <w:proofErr w:type="gramStart"/>
      <w:r>
        <w:rPr>
          <w:rFonts w:cs="Arial"/>
          <w:szCs w:val="22"/>
        </w:rPr>
        <w:t>Yes</w:t>
      </w:r>
      <w:proofErr w:type="gramEnd"/>
      <w:r>
        <w:rPr>
          <w:rFonts w:cs="Arial"/>
          <w:szCs w:val="22"/>
        </w:rPr>
        <w:t>, please specify.</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9179"/>
      </w:tblGrid>
      <w:tr w:rsidR="00000000" w14:paraId="78EA8E74" w14:textId="77777777">
        <w:trPr>
          <w:trHeight w:val="1865"/>
        </w:trPr>
        <w:tc>
          <w:tcPr>
            <w:tcW w:w="9179" w:type="dxa"/>
          </w:tcPr>
          <w:p w14:paraId="0E449A92" w14:textId="77777777" w:rsidR="00A04409" w:rsidRDefault="00A04409"/>
        </w:tc>
      </w:tr>
    </w:tbl>
    <w:p w14:paraId="5967F9EA" w14:textId="77777777" w:rsidR="00A04409" w:rsidRDefault="00A04409">
      <w:pPr>
        <w:rPr>
          <w:rFonts w:cs="Arial"/>
          <w:b/>
          <w:szCs w:val="22"/>
        </w:rPr>
      </w:pPr>
    </w:p>
    <w:p w14:paraId="04EB76EE" w14:textId="77777777" w:rsidR="00A04409" w:rsidRDefault="00A04409">
      <w:pPr>
        <w:numPr>
          <w:ilvl w:val="0"/>
          <w:numId w:val="29"/>
        </w:numPr>
        <w:rPr>
          <w:rFonts w:cs="Arial"/>
          <w:b/>
          <w:szCs w:val="22"/>
        </w:rPr>
      </w:pPr>
      <w:r>
        <w:rPr>
          <w:rFonts w:cs="Arial"/>
          <w:b/>
          <w:szCs w:val="22"/>
        </w:rPr>
        <w:t>Does a local</w:t>
      </w:r>
      <w:r>
        <w:rPr>
          <w:rFonts w:cs="Arial"/>
          <w:b/>
          <w:szCs w:val="22"/>
        </w:rPr>
        <w:t xml:space="preserve"> council tree preservation order apply to the tree?</w:t>
      </w:r>
    </w:p>
    <w:p w14:paraId="583E31AC" w14:textId="77777777" w:rsidR="00A04409" w:rsidRDefault="00A04409">
      <w:pPr>
        <w:ind w:left="924"/>
        <w:rPr>
          <w:rFonts w:cs="Arial"/>
          <w:szCs w:val="22"/>
        </w:rPr>
      </w:pPr>
      <w:r>
        <w:rPr>
          <w:rFonts w:cs="Arial"/>
          <w:b/>
          <w:szCs w:val="22"/>
        </w:rPr>
        <w:fldChar w:fldCharType="begin">
          <w:ffData>
            <w:name w:val="Check29"/>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end"/>
      </w:r>
      <w:r>
        <w:rPr>
          <w:rFonts w:cs="Arial"/>
          <w:b/>
          <w:szCs w:val="22"/>
        </w:rPr>
        <w:tab/>
      </w:r>
      <w:r>
        <w:rPr>
          <w:rFonts w:cs="Arial"/>
          <w:szCs w:val="22"/>
        </w:rPr>
        <w:t>Yes</w:t>
      </w:r>
      <w:r>
        <w:rPr>
          <w:rFonts w:cs="Arial"/>
          <w:szCs w:val="22"/>
        </w:rPr>
        <w:br/>
      </w:r>
      <w:r>
        <w:rPr>
          <w:rFonts w:cs="Arial"/>
          <w:szCs w:val="22"/>
        </w:rPr>
        <w:fldChar w:fldCharType="begin">
          <w:ffData>
            <w:name w:val="Check30"/>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end"/>
      </w:r>
      <w:r>
        <w:rPr>
          <w:rFonts w:cs="Arial"/>
          <w:szCs w:val="22"/>
        </w:rPr>
        <w:tab/>
        <w:t>No</w:t>
      </w:r>
    </w:p>
    <w:p w14:paraId="65046993" w14:textId="77777777" w:rsidR="00A04409" w:rsidRDefault="00A04409">
      <w:pPr>
        <w:ind w:left="1848" w:hanging="924"/>
        <w:rPr>
          <w:rFonts w:cs="Arial"/>
          <w:szCs w:val="22"/>
        </w:rPr>
      </w:pPr>
      <w:r>
        <w:rPr>
          <w:rFonts w:cs="Arial"/>
          <w:szCs w:val="22"/>
        </w:rPr>
        <w:t xml:space="preserve">If </w:t>
      </w:r>
      <w:proofErr w:type="gramStart"/>
      <w:r>
        <w:rPr>
          <w:rFonts w:cs="Arial"/>
          <w:szCs w:val="22"/>
        </w:rPr>
        <w:t>Yes</w:t>
      </w:r>
      <w:proofErr w:type="gramEnd"/>
      <w:r>
        <w:rPr>
          <w:rFonts w:cs="Arial"/>
          <w:szCs w:val="22"/>
        </w:rPr>
        <w:t>, please specify details.</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9179"/>
      </w:tblGrid>
      <w:tr w:rsidR="00000000" w14:paraId="1130FB83" w14:textId="77777777">
        <w:trPr>
          <w:trHeight w:val="1240"/>
        </w:trPr>
        <w:tc>
          <w:tcPr>
            <w:tcW w:w="9179" w:type="dxa"/>
          </w:tcPr>
          <w:p w14:paraId="7553214A" w14:textId="77777777" w:rsidR="00A04409" w:rsidRDefault="00A04409"/>
        </w:tc>
      </w:tr>
    </w:tbl>
    <w:p w14:paraId="1F2D8C29" w14:textId="77777777" w:rsidR="00A04409" w:rsidRDefault="00A04409">
      <w:pPr>
        <w:ind w:left="924"/>
        <w:rPr>
          <w:rFonts w:cs="Arial"/>
          <w:szCs w:val="22"/>
        </w:rPr>
      </w:pPr>
    </w:p>
    <w:p w14:paraId="3166C3E2" w14:textId="77777777" w:rsidR="00A04409" w:rsidRDefault="00A04409">
      <w:pPr>
        <w:numPr>
          <w:ilvl w:val="0"/>
          <w:numId w:val="28"/>
        </w:numPr>
        <w:spacing w:line="240" w:lineRule="auto"/>
        <w:rPr>
          <w:rFonts w:cs="Arial"/>
          <w:b/>
          <w:szCs w:val="22"/>
        </w:rPr>
      </w:pPr>
      <w:r>
        <w:rPr>
          <w:rFonts w:cs="Arial"/>
          <w:b/>
          <w:szCs w:val="22"/>
        </w:rPr>
        <w:t>Is the tree or property on which the tree is located listed or recorded by the local council as being of heritage value?</w:t>
      </w:r>
    </w:p>
    <w:bookmarkStart w:id="4" w:name="Check31"/>
    <w:p w14:paraId="4E75776A" w14:textId="77777777" w:rsidR="00A04409" w:rsidRDefault="00A04409">
      <w:pPr>
        <w:ind w:left="924"/>
        <w:rPr>
          <w:rFonts w:cs="Arial"/>
          <w:szCs w:val="22"/>
        </w:rPr>
      </w:pPr>
      <w:r>
        <w:rPr>
          <w:rFonts w:cs="Arial"/>
          <w:b/>
          <w:szCs w:val="22"/>
        </w:rPr>
        <w:fldChar w:fldCharType="begin">
          <w:ffData>
            <w:name w:val="Check31"/>
            <w:enabled/>
            <w:calcOnExit w:val="0"/>
            <w:checkBox>
              <w:sizeAuto/>
              <w:default w:val="0"/>
            </w:checkBox>
          </w:ffData>
        </w:fldChar>
      </w:r>
      <w:r>
        <w:rPr>
          <w:rFonts w:cs="Arial"/>
          <w:b/>
          <w:szCs w:val="22"/>
        </w:rPr>
        <w:instrText xml:space="preserve"> FOR</w:instrText>
      </w:r>
      <w:r>
        <w:rPr>
          <w:rFonts w:cs="Arial"/>
          <w:b/>
          <w:szCs w:val="22"/>
        </w:rPr>
        <w:instrText xml:space="preserve">MCHECKBOX </w:instrText>
      </w:r>
      <w:r>
        <w:rPr>
          <w:rFonts w:cs="Arial"/>
          <w:b/>
          <w:szCs w:val="22"/>
        </w:rPr>
      </w:r>
      <w:r>
        <w:rPr>
          <w:rFonts w:cs="Arial"/>
          <w:b/>
          <w:szCs w:val="22"/>
        </w:rPr>
        <w:fldChar w:fldCharType="end"/>
      </w:r>
      <w:bookmarkEnd w:id="4"/>
      <w:r>
        <w:rPr>
          <w:rFonts w:cs="Arial"/>
          <w:b/>
          <w:szCs w:val="22"/>
        </w:rPr>
        <w:tab/>
      </w:r>
      <w:r>
        <w:rPr>
          <w:rFonts w:cs="Arial"/>
          <w:szCs w:val="22"/>
        </w:rPr>
        <w:t>Yes</w:t>
      </w:r>
      <w:r>
        <w:rPr>
          <w:rFonts w:cs="Arial"/>
          <w:szCs w:val="22"/>
        </w:rPr>
        <w:br/>
      </w:r>
      <w:bookmarkStart w:id="5" w:name="Check32"/>
      <w:r>
        <w:rPr>
          <w:rFonts w:cs="Arial"/>
          <w:szCs w:val="22"/>
        </w:rPr>
        <w:fldChar w:fldCharType="begin">
          <w:ffData>
            <w:name w:val="Check32"/>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end"/>
      </w:r>
      <w:bookmarkEnd w:id="5"/>
      <w:r>
        <w:rPr>
          <w:rFonts w:cs="Arial"/>
          <w:szCs w:val="22"/>
        </w:rPr>
        <w:tab/>
        <w:t>No</w:t>
      </w:r>
    </w:p>
    <w:p w14:paraId="0B72EDD6" w14:textId="77777777" w:rsidR="00A04409" w:rsidRDefault="00A04409">
      <w:pPr>
        <w:ind w:left="1848" w:hanging="924"/>
        <w:rPr>
          <w:rFonts w:cs="Arial"/>
          <w:szCs w:val="22"/>
        </w:rPr>
      </w:pPr>
      <w:r>
        <w:rPr>
          <w:rFonts w:cs="Arial"/>
          <w:szCs w:val="22"/>
        </w:rPr>
        <w:t xml:space="preserve">If </w:t>
      </w:r>
      <w:proofErr w:type="gramStart"/>
      <w:r>
        <w:rPr>
          <w:rFonts w:cs="Arial"/>
          <w:szCs w:val="22"/>
        </w:rPr>
        <w:t>Yes</w:t>
      </w:r>
      <w:proofErr w:type="gramEnd"/>
      <w:r>
        <w:rPr>
          <w:rFonts w:cs="Arial"/>
          <w:szCs w:val="22"/>
        </w:rPr>
        <w:t>, please specify the listing or recording by the local council.</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9179"/>
      </w:tblGrid>
      <w:tr w:rsidR="00000000" w14:paraId="472DEEA3" w14:textId="77777777">
        <w:trPr>
          <w:trHeight w:val="1240"/>
        </w:trPr>
        <w:tc>
          <w:tcPr>
            <w:tcW w:w="9179" w:type="dxa"/>
          </w:tcPr>
          <w:p w14:paraId="531AD36D" w14:textId="77777777" w:rsidR="00A04409" w:rsidRDefault="00A04409"/>
        </w:tc>
      </w:tr>
    </w:tbl>
    <w:p w14:paraId="4828CE96" w14:textId="77777777" w:rsidR="00A04409" w:rsidRDefault="00A04409">
      <w:pPr>
        <w:ind w:left="924"/>
        <w:rPr>
          <w:rFonts w:cs="Arial"/>
          <w:szCs w:val="22"/>
        </w:rPr>
      </w:pPr>
    </w:p>
    <w:p w14:paraId="608A357E" w14:textId="77777777" w:rsidR="00A04409" w:rsidRDefault="00A04409">
      <w:pPr>
        <w:keepNext/>
        <w:keepLines/>
        <w:numPr>
          <w:ilvl w:val="0"/>
          <w:numId w:val="33"/>
        </w:numPr>
        <w:spacing w:line="240" w:lineRule="auto"/>
        <w:rPr>
          <w:rFonts w:cs="Arial"/>
          <w:b/>
          <w:szCs w:val="22"/>
        </w:rPr>
      </w:pPr>
      <w:r>
        <w:rPr>
          <w:rFonts w:cs="Arial"/>
          <w:b/>
          <w:szCs w:val="22"/>
        </w:rPr>
        <w:br w:type="page"/>
      </w:r>
      <w:r>
        <w:rPr>
          <w:rFonts w:cs="Arial"/>
          <w:b/>
          <w:szCs w:val="22"/>
        </w:rPr>
        <w:lastRenderedPageBreak/>
        <w:t>Is the tree or property on which the tree is located listed or recorded by the NSW Heritage Council as being of heritage value?</w:t>
      </w:r>
    </w:p>
    <w:p w14:paraId="31331D48" w14:textId="77777777" w:rsidR="00A04409" w:rsidRDefault="00A04409">
      <w:pPr>
        <w:ind w:left="924"/>
        <w:rPr>
          <w:rFonts w:cs="Arial"/>
          <w:szCs w:val="22"/>
        </w:rPr>
      </w:pPr>
      <w:r>
        <w:rPr>
          <w:rFonts w:cs="Arial"/>
          <w:b/>
          <w:szCs w:val="22"/>
        </w:rPr>
        <w:fldChar w:fldCharType="begin">
          <w:ffData>
            <w:name w:val="Check33"/>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end"/>
      </w:r>
      <w:r>
        <w:rPr>
          <w:rFonts w:cs="Arial"/>
          <w:b/>
          <w:szCs w:val="22"/>
        </w:rPr>
        <w:tab/>
      </w:r>
      <w:r>
        <w:rPr>
          <w:rFonts w:cs="Arial"/>
          <w:szCs w:val="22"/>
        </w:rPr>
        <w:t>Yes</w:t>
      </w:r>
      <w:r>
        <w:rPr>
          <w:rFonts w:cs="Arial"/>
          <w:szCs w:val="22"/>
        </w:rPr>
        <w:br/>
      </w:r>
      <w:bookmarkStart w:id="6" w:name="Check34"/>
      <w:r>
        <w:rPr>
          <w:rFonts w:cs="Arial"/>
          <w:szCs w:val="22"/>
        </w:rPr>
        <w:fldChar w:fldCharType="begin">
          <w:ffData>
            <w:name w:val="Check34"/>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end"/>
      </w:r>
      <w:bookmarkEnd w:id="6"/>
      <w:r>
        <w:rPr>
          <w:rFonts w:cs="Arial"/>
          <w:szCs w:val="22"/>
        </w:rPr>
        <w:tab/>
        <w:t>No</w:t>
      </w:r>
    </w:p>
    <w:p w14:paraId="10F72C53" w14:textId="77777777" w:rsidR="00A04409" w:rsidRDefault="00A04409">
      <w:pPr>
        <w:ind w:left="1848" w:hanging="924"/>
        <w:rPr>
          <w:rFonts w:cs="Arial"/>
          <w:szCs w:val="22"/>
        </w:rPr>
      </w:pPr>
      <w:r>
        <w:rPr>
          <w:rFonts w:cs="Arial"/>
          <w:szCs w:val="22"/>
        </w:rPr>
        <w:t xml:space="preserve">If </w:t>
      </w:r>
      <w:proofErr w:type="gramStart"/>
      <w:r>
        <w:rPr>
          <w:rFonts w:cs="Arial"/>
          <w:szCs w:val="22"/>
        </w:rPr>
        <w:t>Yes</w:t>
      </w:r>
      <w:proofErr w:type="gramEnd"/>
      <w:r>
        <w:rPr>
          <w:rFonts w:cs="Arial"/>
          <w:szCs w:val="22"/>
        </w:rPr>
        <w:t>, please specify the listing or recording by the NSW Heritage Council.</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9037"/>
      </w:tblGrid>
      <w:tr w:rsidR="00000000" w14:paraId="50E66B12" w14:textId="77777777">
        <w:trPr>
          <w:trHeight w:val="1240"/>
        </w:trPr>
        <w:tc>
          <w:tcPr>
            <w:tcW w:w="9037" w:type="dxa"/>
          </w:tcPr>
          <w:p w14:paraId="756C2578" w14:textId="77777777" w:rsidR="00A04409" w:rsidRDefault="00A04409"/>
        </w:tc>
      </w:tr>
    </w:tbl>
    <w:p w14:paraId="32A682C2" w14:textId="77777777" w:rsidR="00A04409" w:rsidRDefault="00A04409">
      <w:pPr>
        <w:spacing w:line="240" w:lineRule="auto"/>
        <w:rPr>
          <w:b/>
        </w:rPr>
      </w:pPr>
    </w:p>
    <w:p w14:paraId="38F31190" w14:textId="77777777" w:rsidR="00A04409" w:rsidRDefault="00A04409">
      <w:pPr>
        <w:pStyle w:val="Heading8"/>
        <w:numPr>
          <w:ilvl w:val="0"/>
          <w:numId w:val="35"/>
        </w:numPr>
        <w:spacing w:line="240" w:lineRule="auto"/>
      </w:pPr>
      <w:r>
        <w:t xml:space="preserve">Are there any other legal controls that would prevent the Court making the orders you are seeking </w:t>
      </w:r>
      <w:bookmarkStart w:id="7" w:name="Check35"/>
      <w:r>
        <w:rPr>
          <w:szCs w:val="18"/>
        </w:rPr>
        <w:t>(such as a foreshore scenic protection control or a</w:t>
      </w:r>
      <w:r>
        <w:rPr>
          <w:szCs w:val="18"/>
        </w:rPr>
        <w:t xml:space="preserve"> covenant in favour of neighbouring land or the local council)</w:t>
      </w:r>
      <w:r>
        <w:t>?</w:t>
      </w:r>
    </w:p>
    <w:p w14:paraId="5FF586EB" w14:textId="77777777" w:rsidR="00A04409" w:rsidRDefault="00A04409">
      <w:pPr>
        <w:spacing w:line="240" w:lineRule="auto"/>
        <w:ind w:left="924"/>
        <w:rPr>
          <w:rFonts w:cs="Arial"/>
          <w:szCs w:val="22"/>
        </w:rPr>
      </w:pPr>
      <w:r>
        <w:rPr>
          <w:rFonts w:cs="Arial"/>
          <w:b/>
          <w:szCs w:val="22"/>
        </w:rPr>
        <w:fldChar w:fldCharType="begin">
          <w:ffData>
            <w:name w:val="Check35"/>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end"/>
      </w:r>
      <w:bookmarkEnd w:id="7"/>
      <w:r>
        <w:rPr>
          <w:rFonts w:cs="Arial"/>
          <w:b/>
          <w:szCs w:val="22"/>
        </w:rPr>
        <w:tab/>
      </w:r>
      <w:r>
        <w:rPr>
          <w:rFonts w:cs="Arial"/>
          <w:szCs w:val="22"/>
        </w:rPr>
        <w:t>Yes</w:t>
      </w:r>
      <w:r>
        <w:rPr>
          <w:rFonts w:cs="Arial"/>
          <w:szCs w:val="22"/>
        </w:rPr>
        <w:br/>
      </w:r>
      <w:bookmarkStart w:id="8" w:name="Check36"/>
      <w:r>
        <w:rPr>
          <w:rFonts w:cs="Arial"/>
          <w:szCs w:val="22"/>
        </w:rPr>
        <w:fldChar w:fldCharType="begin">
          <w:ffData>
            <w:name w:val="Check36"/>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end"/>
      </w:r>
      <w:bookmarkEnd w:id="8"/>
      <w:r>
        <w:rPr>
          <w:rFonts w:cs="Arial"/>
          <w:szCs w:val="22"/>
        </w:rPr>
        <w:tab/>
        <w:t>No</w:t>
      </w:r>
    </w:p>
    <w:p w14:paraId="6945DBC1" w14:textId="77777777" w:rsidR="00A04409" w:rsidRDefault="00A04409">
      <w:pPr>
        <w:ind w:left="1848" w:hanging="924"/>
        <w:rPr>
          <w:rFonts w:cs="Arial"/>
          <w:szCs w:val="22"/>
        </w:rPr>
      </w:pPr>
      <w:r>
        <w:rPr>
          <w:rFonts w:cs="Arial"/>
          <w:szCs w:val="22"/>
        </w:rPr>
        <w:t xml:space="preserve">If </w:t>
      </w:r>
      <w:proofErr w:type="gramStart"/>
      <w:r>
        <w:rPr>
          <w:rFonts w:cs="Arial"/>
          <w:szCs w:val="22"/>
        </w:rPr>
        <w:t>Yes</w:t>
      </w:r>
      <w:proofErr w:type="gramEnd"/>
      <w:r>
        <w:rPr>
          <w:rFonts w:cs="Arial"/>
          <w:szCs w:val="22"/>
        </w:rPr>
        <w:t>, please specify the other legal controls.</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9037"/>
      </w:tblGrid>
      <w:tr w:rsidR="00000000" w14:paraId="51D8249D" w14:textId="77777777">
        <w:trPr>
          <w:trHeight w:val="1865"/>
        </w:trPr>
        <w:tc>
          <w:tcPr>
            <w:tcW w:w="9037" w:type="dxa"/>
          </w:tcPr>
          <w:p w14:paraId="380C7B04" w14:textId="77777777" w:rsidR="00A04409" w:rsidRDefault="00A04409"/>
        </w:tc>
      </w:tr>
    </w:tbl>
    <w:p w14:paraId="6C0184E8" w14:textId="77777777" w:rsidR="00A04409" w:rsidRDefault="00A04409">
      <w:pPr>
        <w:spacing w:line="240" w:lineRule="auto"/>
        <w:ind w:left="357"/>
        <w:rPr>
          <w:rFonts w:cs="Arial"/>
          <w:b/>
          <w:szCs w:val="22"/>
        </w:rPr>
      </w:pPr>
    </w:p>
    <w:p w14:paraId="1154AB60" w14:textId="77777777" w:rsidR="00A04409" w:rsidRDefault="00A04409">
      <w:pPr>
        <w:numPr>
          <w:ilvl w:val="0"/>
          <w:numId w:val="36"/>
        </w:numPr>
        <w:spacing w:line="240" w:lineRule="auto"/>
        <w:rPr>
          <w:rFonts w:cs="Arial"/>
          <w:b/>
          <w:szCs w:val="22"/>
        </w:rPr>
      </w:pPr>
      <w:r>
        <w:rPr>
          <w:rFonts w:cs="Arial"/>
          <w:b/>
          <w:szCs w:val="22"/>
        </w:rPr>
        <w:t xml:space="preserve">Will any pruning (including the maintenance of the trees at a certain height, </w:t>
      </w:r>
      <w:proofErr w:type="gramStart"/>
      <w:r>
        <w:rPr>
          <w:rFonts w:cs="Arial"/>
          <w:b/>
          <w:szCs w:val="22"/>
        </w:rPr>
        <w:t>width</w:t>
      </w:r>
      <w:proofErr w:type="gramEnd"/>
      <w:r>
        <w:rPr>
          <w:rFonts w:cs="Arial"/>
          <w:b/>
          <w:szCs w:val="22"/>
        </w:rPr>
        <w:t xml:space="preserve"> or shape) hav</w:t>
      </w:r>
      <w:r>
        <w:rPr>
          <w:rFonts w:cs="Arial"/>
          <w:b/>
          <w:szCs w:val="22"/>
        </w:rPr>
        <w:t>e any impact on the trees?</w:t>
      </w:r>
    </w:p>
    <w:p w14:paraId="783F3559" w14:textId="77777777" w:rsidR="00A04409" w:rsidRDefault="00A04409">
      <w:pPr>
        <w:keepNext/>
        <w:keepLines/>
        <w:ind w:left="1848"/>
        <w:rPr>
          <w:rFonts w:cs="Arial"/>
          <w:szCs w:val="22"/>
        </w:rPr>
      </w:pPr>
      <w:r>
        <w:fldChar w:fldCharType="begin"/>
      </w:r>
      <w:r>
        <w:instrText xml:space="preserve"> FORMCHECKBOX </w:instrText>
      </w:r>
      <w:r>
        <w:fldChar w:fldCharType="end"/>
      </w:r>
      <w:r>
        <w:fldChar w:fldCharType="begin">
          <w:ffData>
            <w:name w:val="Check45"/>
            <w:enabled/>
            <w:calcOnExit w:val="0"/>
            <w:checkBox>
              <w:sizeAuto/>
              <w:default w:val="0"/>
            </w:checkBox>
          </w:ffData>
        </w:fldChar>
      </w:r>
      <w:r>
        <w:instrText xml:space="preserve"> FORMCHECKBOX </w:instrText>
      </w:r>
      <w:r>
        <w:fldChar w:fldCharType="end"/>
      </w:r>
      <w:r>
        <w:rPr>
          <w:rFonts w:cs="Arial"/>
          <w:b/>
          <w:szCs w:val="22"/>
        </w:rPr>
        <w:tab/>
      </w:r>
      <w:r>
        <w:rPr>
          <w:rFonts w:cs="Arial"/>
          <w:szCs w:val="22"/>
        </w:rPr>
        <w:t>Yes</w:t>
      </w:r>
      <w:r>
        <w:rPr>
          <w:rFonts w:cs="Arial"/>
          <w:szCs w:val="22"/>
        </w:rPr>
        <w:br/>
      </w:r>
      <w:r>
        <w:fldChar w:fldCharType="begin">
          <w:ffData>
            <w:name w:val="Check46"/>
            <w:enabled/>
            <w:calcOnExit w:val="0"/>
            <w:checkBox>
              <w:sizeAuto/>
              <w:default w:val="0"/>
            </w:checkBox>
          </w:ffData>
        </w:fldChar>
      </w:r>
      <w:r>
        <w:instrText xml:space="preserve"> FORMCHECKBOX </w:instrText>
      </w:r>
      <w:r>
        <w:fldChar w:fldCharType="end"/>
      </w:r>
      <w:r>
        <w:rPr>
          <w:rFonts w:cs="Arial"/>
          <w:szCs w:val="22"/>
        </w:rPr>
        <w:tab/>
        <w:t>No</w:t>
      </w:r>
    </w:p>
    <w:p w14:paraId="2BEE8F5E" w14:textId="77777777" w:rsidR="00A04409" w:rsidRDefault="00A04409">
      <w:pPr>
        <w:ind w:left="1848"/>
        <w:rPr>
          <w:rFonts w:cs="Arial"/>
          <w:szCs w:val="22"/>
        </w:rPr>
      </w:pPr>
      <w:r>
        <w:rPr>
          <w:rFonts w:cs="Arial"/>
          <w:szCs w:val="22"/>
        </w:rPr>
        <w:t xml:space="preserve">If </w:t>
      </w:r>
      <w:proofErr w:type="gramStart"/>
      <w:r>
        <w:rPr>
          <w:rFonts w:cs="Arial"/>
          <w:szCs w:val="22"/>
        </w:rPr>
        <w:t>Yes</w:t>
      </w:r>
      <w:proofErr w:type="gramEnd"/>
      <w:r>
        <w:rPr>
          <w:rFonts w:cs="Arial"/>
          <w:szCs w:val="22"/>
        </w:rPr>
        <w:t>, please specify.</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9037"/>
      </w:tblGrid>
      <w:tr w:rsidR="00000000" w14:paraId="424B5619" w14:textId="77777777">
        <w:trPr>
          <w:trHeight w:val="1865"/>
        </w:trPr>
        <w:tc>
          <w:tcPr>
            <w:tcW w:w="9037" w:type="dxa"/>
          </w:tcPr>
          <w:p w14:paraId="79FEE2AF" w14:textId="77777777" w:rsidR="00A04409" w:rsidRDefault="00A04409"/>
        </w:tc>
      </w:tr>
    </w:tbl>
    <w:p w14:paraId="5F32E71B" w14:textId="77777777" w:rsidR="00A04409" w:rsidRDefault="00A04409">
      <w:pPr>
        <w:ind w:left="360"/>
        <w:rPr>
          <w:rFonts w:cs="Arial"/>
          <w:b/>
          <w:szCs w:val="22"/>
        </w:rPr>
      </w:pPr>
    </w:p>
    <w:p w14:paraId="3ED8D179" w14:textId="77777777" w:rsidR="00A04409" w:rsidRDefault="00A04409">
      <w:pPr>
        <w:numPr>
          <w:ilvl w:val="0"/>
          <w:numId w:val="36"/>
        </w:numPr>
        <w:spacing w:line="240" w:lineRule="auto"/>
        <w:rPr>
          <w:rFonts w:cs="Arial"/>
          <w:b/>
          <w:szCs w:val="22"/>
        </w:rPr>
      </w:pPr>
      <w:r>
        <w:rPr>
          <w:rFonts w:cs="Arial"/>
          <w:b/>
          <w:szCs w:val="22"/>
        </w:rPr>
        <w:br w:type="page"/>
      </w:r>
      <w:r>
        <w:rPr>
          <w:rFonts w:cs="Arial"/>
          <w:b/>
          <w:szCs w:val="22"/>
        </w:rPr>
        <w:lastRenderedPageBreak/>
        <w:t>Does the tree make any contribution to privacy, landscaping, garden design, heritage values or protection from the sun, wind, noise, smells o</w:t>
      </w:r>
      <w:r>
        <w:rPr>
          <w:rFonts w:cs="Arial"/>
          <w:b/>
          <w:szCs w:val="22"/>
        </w:rPr>
        <w:t>r smoke or the amenity of the land on which it is situated?</w:t>
      </w:r>
    </w:p>
    <w:p w14:paraId="1EE8E08E" w14:textId="77777777" w:rsidR="00A04409" w:rsidRDefault="00A04409">
      <w:pPr>
        <w:keepNext/>
        <w:keepLines/>
        <w:ind w:left="1848"/>
        <w:rPr>
          <w:rFonts w:cs="Arial"/>
          <w:szCs w:val="22"/>
        </w:rPr>
      </w:pPr>
      <w:r>
        <w:fldChar w:fldCharType="begin"/>
      </w:r>
      <w:r>
        <w:instrText xml:space="preserve"> FORMCHECKBOX </w:instrText>
      </w:r>
      <w:r>
        <w:fldChar w:fldCharType="end"/>
      </w:r>
      <w:r>
        <w:fldChar w:fldCharType="begin">
          <w:ffData>
            <w:name w:val="Check45"/>
            <w:enabled/>
            <w:calcOnExit w:val="0"/>
            <w:checkBox>
              <w:sizeAuto/>
              <w:default w:val="0"/>
            </w:checkBox>
          </w:ffData>
        </w:fldChar>
      </w:r>
      <w:r>
        <w:instrText xml:space="preserve"> FORMCHECKBOX </w:instrText>
      </w:r>
      <w:r>
        <w:fldChar w:fldCharType="end"/>
      </w:r>
      <w:r>
        <w:rPr>
          <w:rFonts w:cs="Arial"/>
          <w:b/>
          <w:szCs w:val="22"/>
        </w:rPr>
        <w:tab/>
      </w:r>
      <w:r>
        <w:rPr>
          <w:rFonts w:cs="Arial"/>
          <w:szCs w:val="22"/>
        </w:rPr>
        <w:t>Yes</w:t>
      </w:r>
      <w:r>
        <w:rPr>
          <w:rFonts w:cs="Arial"/>
          <w:szCs w:val="22"/>
        </w:rPr>
        <w:br/>
      </w:r>
      <w:r>
        <w:fldChar w:fldCharType="begin">
          <w:ffData>
            <w:name w:val="Check46"/>
            <w:enabled/>
            <w:calcOnExit w:val="0"/>
            <w:checkBox>
              <w:sizeAuto/>
              <w:default w:val="0"/>
            </w:checkBox>
          </w:ffData>
        </w:fldChar>
      </w:r>
      <w:r>
        <w:instrText xml:space="preserve"> FORMCHECKBOX </w:instrText>
      </w:r>
      <w:r>
        <w:fldChar w:fldCharType="end"/>
      </w:r>
      <w:r>
        <w:rPr>
          <w:rFonts w:cs="Arial"/>
          <w:szCs w:val="22"/>
        </w:rPr>
        <w:tab/>
        <w:t>No</w:t>
      </w:r>
    </w:p>
    <w:p w14:paraId="66FB7A01" w14:textId="77777777" w:rsidR="00A04409" w:rsidRDefault="00A04409">
      <w:pPr>
        <w:ind w:left="1848"/>
        <w:rPr>
          <w:rFonts w:cs="Arial"/>
          <w:szCs w:val="22"/>
        </w:rPr>
      </w:pPr>
      <w:r>
        <w:rPr>
          <w:rFonts w:cs="Arial"/>
          <w:szCs w:val="22"/>
        </w:rPr>
        <w:t xml:space="preserve">If </w:t>
      </w:r>
      <w:proofErr w:type="gramStart"/>
      <w:r>
        <w:rPr>
          <w:rFonts w:cs="Arial"/>
          <w:szCs w:val="22"/>
        </w:rPr>
        <w:t>Yes</w:t>
      </w:r>
      <w:proofErr w:type="gramEnd"/>
      <w:r>
        <w:rPr>
          <w:rFonts w:cs="Arial"/>
          <w:szCs w:val="22"/>
        </w:rPr>
        <w:t>, please specify.</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9037"/>
      </w:tblGrid>
      <w:tr w:rsidR="00000000" w14:paraId="6BF2B147" w14:textId="77777777">
        <w:trPr>
          <w:trHeight w:val="1865"/>
        </w:trPr>
        <w:tc>
          <w:tcPr>
            <w:tcW w:w="9037" w:type="dxa"/>
          </w:tcPr>
          <w:p w14:paraId="58847112" w14:textId="77777777" w:rsidR="00A04409" w:rsidRDefault="00A04409"/>
        </w:tc>
      </w:tr>
    </w:tbl>
    <w:p w14:paraId="5887E6A7" w14:textId="77777777" w:rsidR="00A04409" w:rsidRDefault="00A04409">
      <w:pPr>
        <w:rPr>
          <w:rFonts w:cs="Arial"/>
          <w:b/>
          <w:szCs w:val="22"/>
        </w:rPr>
      </w:pPr>
    </w:p>
    <w:p w14:paraId="70A88A3A" w14:textId="77777777" w:rsidR="00A04409" w:rsidRDefault="00A04409">
      <w:pPr>
        <w:numPr>
          <w:ilvl w:val="0"/>
          <w:numId w:val="36"/>
        </w:numPr>
        <w:rPr>
          <w:rFonts w:cs="Arial"/>
          <w:b/>
          <w:szCs w:val="22"/>
        </w:rPr>
      </w:pPr>
      <w:r>
        <w:rPr>
          <w:rFonts w:cs="Arial"/>
          <w:b/>
          <w:szCs w:val="22"/>
        </w:rPr>
        <w:t xml:space="preserve">Has the tree any historical, cultural, </w:t>
      </w:r>
      <w:proofErr w:type="gramStart"/>
      <w:r>
        <w:rPr>
          <w:rFonts w:cs="Arial"/>
          <w:b/>
          <w:szCs w:val="22"/>
        </w:rPr>
        <w:t>social</w:t>
      </w:r>
      <w:proofErr w:type="gramEnd"/>
      <w:r>
        <w:rPr>
          <w:rFonts w:cs="Arial"/>
          <w:b/>
          <w:szCs w:val="22"/>
        </w:rPr>
        <w:t xml:space="preserve"> or scientific value?</w:t>
      </w:r>
    </w:p>
    <w:bookmarkStart w:id="9" w:name="Check37"/>
    <w:p w14:paraId="0CCBD30D" w14:textId="77777777" w:rsidR="00A04409" w:rsidRDefault="00A04409">
      <w:pPr>
        <w:ind w:left="924"/>
        <w:rPr>
          <w:rFonts w:cs="Arial"/>
          <w:szCs w:val="22"/>
        </w:rPr>
      </w:pPr>
      <w:r>
        <w:rPr>
          <w:rFonts w:cs="Arial"/>
          <w:b/>
          <w:szCs w:val="22"/>
        </w:rPr>
        <w:fldChar w:fldCharType="begin">
          <w:ffData>
            <w:name w:val="Check37"/>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end"/>
      </w:r>
      <w:bookmarkEnd w:id="9"/>
      <w:r>
        <w:rPr>
          <w:rFonts w:cs="Arial"/>
          <w:b/>
          <w:szCs w:val="22"/>
        </w:rPr>
        <w:tab/>
      </w:r>
      <w:r>
        <w:rPr>
          <w:rFonts w:cs="Arial"/>
          <w:szCs w:val="22"/>
        </w:rPr>
        <w:t>Yes</w:t>
      </w:r>
      <w:r>
        <w:rPr>
          <w:rFonts w:cs="Arial"/>
          <w:szCs w:val="22"/>
        </w:rPr>
        <w:br/>
      </w:r>
      <w:bookmarkStart w:id="10" w:name="Check38"/>
      <w:r>
        <w:rPr>
          <w:rFonts w:cs="Arial"/>
          <w:szCs w:val="22"/>
        </w:rPr>
        <w:fldChar w:fldCharType="begin">
          <w:ffData>
            <w:name w:val="Check38"/>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end"/>
      </w:r>
      <w:bookmarkEnd w:id="10"/>
      <w:r>
        <w:rPr>
          <w:rFonts w:cs="Arial"/>
          <w:szCs w:val="22"/>
        </w:rPr>
        <w:tab/>
        <w:t>No</w:t>
      </w:r>
    </w:p>
    <w:p w14:paraId="026C567E" w14:textId="77777777" w:rsidR="00A04409" w:rsidRDefault="00A04409">
      <w:pPr>
        <w:ind w:left="924"/>
        <w:rPr>
          <w:rFonts w:cs="Arial"/>
          <w:szCs w:val="22"/>
        </w:rPr>
      </w:pPr>
      <w:r>
        <w:rPr>
          <w:rFonts w:cs="Arial"/>
          <w:szCs w:val="22"/>
        </w:rPr>
        <w:t xml:space="preserve">If </w:t>
      </w:r>
      <w:proofErr w:type="gramStart"/>
      <w:r>
        <w:rPr>
          <w:rFonts w:cs="Arial"/>
          <w:szCs w:val="22"/>
        </w:rPr>
        <w:t>Yes</w:t>
      </w:r>
      <w:proofErr w:type="gramEnd"/>
      <w:r>
        <w:rPr>
          <w:rFonts w:cs="Arial"/>
          <w:szCs w:val="22"/>
        </w:rPr>
        <w:t>, please specify.</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9037"/>
      </w:tblGrid>
      <w:tr w:rsidR="00000000" w14:paraId="34041B5D" w14:textId="77777777">
        <w:trPr>
          <w:trHeight w:val="1865"/>
        </w:trPr>
        <w:tc>
          <w:tcPr>
            <w:tcW w:w="9037" w:type="dxa"/>
          </w:tcPr>
          <w:p w14:paraId="113EDF2A" w14:textId="77777777" w:rsidR="00A04409" w:rsidRDefault="00A04409"/>
        </w:tc>
      </w:tr>
    </w:tbl>
    <w:p w14:paraId="1C9A85BF" w14:textId="77777777" w:rsidR="00A04409" w:rsidRDefault="00A04409">
      <w:pPr>
        <w:keepNext/>
        <w:keepLines/>
        <w:rPr>
          <w:rFonts w:cs="Arial"/>
          <w:b/>
          <w:szCs w:val="22"/>
        </w:rPr>
      </w:pPr>
    </w:p>
    <w:p w14:paraId="6F09A462" w14:textId="77777777" w:rsidR="00A04409" w:rsidRDefault="00A04409">
      <w:pPr>
        <w:keepNext/>
        <w:keepLines/>
        <w:numPr>
          <w:ilvl w:val="0"/>
          <w:numId w:val="36"/>
        </w:numPr>
        <w:spacing w:line="240" w:lineRule="auto"/>
        <w:rPr>
          <w:rFonts w:cs="Arial"/>
          <w:b/>
          <w:szCs w:val="22"/>
        </w:rPr>
      </w:pPr>
      <w:r>
        <w:rPr>
          <w:rFonts w:cs="Arial"/>
          <w:b/>
          <w:szCs w:val="22"/>
        </w:rPr>
        <w:t>Does the tree make any contribution to the local ecosystem and biodiversity?</w:t>
      </w:r>
    </w:p>
    <w:bookmarkStart w:id="11" w:name="Check39"/>
    <w:p w14:paraId="5FF4460D" w14:textId="77777777" w:rsidR="00A04409" w:rsidRDefault="00A04409">
      <w:pPr>
        <w:keepNext/>
        <w:keepLines/>
        <w:ind w:left="924"/>
        <w:rPr>
          <w:rFonts w:cs="Arial"/>
          <w:szCs w:val="22"/>
        </w:rPr>
      </w:pPr>
      <w:r>
        <w:rPr>
          <w:rFonts w:cs="Arial"/>
          <w:b/>
          <w:szCs w:val="22"/>
        </w:rPr>
        <w:fldChar w:fldCharType="begin">
          <w:ffData>
            <w:name w:val="Check39"/>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end"/>
      </w:r>
      <w:bookmarkEnd w:id="11"/>
      <w:r>
        <w:rPr>
          <w:rFonts w:cs="Arial"/>
          <w:b/>
          <w:szCs w:val="22"/>
        </w:rPr>
        <w:tab/>
      </w:r>
      <w:r>
        <w:rPr>
          <w:rFonts w:cs="Arial"/>
          <w:szCs w:val="22"/>
        </w:rPr>
        <w:t>Yes</w:t>
      </w:r>
      <w:r>
        <w:rPr>
          <w:rFonts w:cs="Arial"/>
          <w:szCs w:val="22"/>
        </w:rPr>
        <w:br/>
      </w:r>
      <w:bookmarkStart w:id="12" w:name="Check40"/>
      <w:r>
        <w:rPr>
          <w:rFonts w:cs="Arial"/>
          <w:szCs w:val="22"/>
        </w:rPr>
        <w:fldChar w:fldCharType="begin">
          <w:ffData>
            <w:name w:val="Check40"/>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end"/>
      </w:r>
      <w:bookmarkEnd w:id="12"/>
      <w:r>
        <w:rPr>
          <w:rFonts w:cs="Arial"/>
          <w:szCs w:val="22"/>
        </w:rPr>
        <w:tab/>
        <w:t>No</w:t>
      </w:r>
    </w:p>
    <w:p w14:paraId="393043B4" w14:textId="77777777" w:rsidR="00A04409" w:rsidRDefault="00A04409">
      <w:pPr>
        <w:keepNext/>
        <w:keepLines/>
        <w:ind w:left="924"/>
        <w:rPr>
          <w:rFonts w:cs="Arial"/>
          <w:szCs w:val="22"/>
        </w:rPr>
      </w:pPr>
      <w:r>
        <w:rPr>
          <w:rFonts w:cs="Arial"/>
          <w:szCs w:val="22"/>
        </w:rPr>
        <w:t xml:space="preserve">If </w:t>
      </w:r>
      <w:proofErr w:type="gramStart"/>
      <w:r>
        <w:rPr>
          <w:rFonts w:cs="Arial"/>
          <w:szCs w:val="22"/>
        </w:rPr>
        <w:t>Yes</w:t>
      </w:r>
      <w:proofErr w:type="gramEnd"/>
      <w:r>
        <w:rPr>
          <w:rFonts w:cs="Arial"/>
          <w:szCs w:val="22"/>
        </w:rPr>
        <w:t>, please specify.</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9037"/>
      </w:tblGrid>
      <w:tr w:rsidR="00000000" w14:paraId="66ED4E98" w14:textId="77777777">
        <w:trPr>
          <w:trHeight w:val="1865"/>
        </w:trPr>
        <w:tc>
          <w:tcPr>
            <w:tcW w:w="9037" w:type="dxa"/>
          </w:tcPr>
          <w:p w14:paraId="0BA22836" w14:textId="77777777" w:rsidR="00A04409" w:rsidRDefault="00A04409"/>
        </w:tc>
      </w:tr>
    </w:tbl>
    <w:p w14:paraId="38ED1927" w14:textId="77777777" w:rsidR="00A04409" w:rsidRDefault="00A04409">
      <w:pPr>
        <w:ind w:left="924" w:hanging="924"/>
        <w:rPr>
          <w:rFonts w:cs="Arial"/>
          <w:b/>
          <w:szCs w:val="22"/>
        </w:rPr>
      </w:pPr>
    </w:p>
    <w:p w14:paraId="7AEAB146" w14:textId="77777777" w:rsidR="00A04409" w:rsidRDefault="00A04409">
      <w:pPr>
        <w:spacing w:before="0" w:after="0" w:line="240" w:lineRule="auto"/>
        <w:rPr>
          <w:rFonts w:cs="Arial"/>
          <w:b/>
          <w:szCs w:val="22"/>
        </w:rPr>
      </w:pPr>
      <w:r>
        <w:rPr>
          <w:rFonts w:cs="Arial"/>
          <w:b/>
          <w:szCs w:val="22"/>
        </w:rPr>
        <w:br w:type="page"/>
      </w:r>
    </w:p>
    <w:p w14:paraId="189FCEE8" w14:textId="77777777" w:rsidR="00A04409" w:rsidRDefault="00A04409">
      <w:pPr>
        <w:numPr>
          <w:ilvl w:val="0"/>
          <w:numId w:val="36"/>
        </w:numPr>
        <w:spacing w:before="0" w:after="0" w:line="240" w:lineRule="auto"/>
        <w:rPr>
          <w:rFonts w:cs="Arial"/>
          <w:b/>
          <w:szCs w:val="22"/>
        </w:rPr>
      </w:pPr>
      <w:r>
        <w:rPr>
          <w:rFonts w:cs="Arial"/>
          <w:b/>
          <w:szCs w:val="22"/>
        </w:rPr>
        <w:t>Does the tree make any contribution to the natural landscape and scenic value o</w:t>
      </w:r>
      <w:r>
        <w:rPr>
          <w:rFonts w:cs="Arial"/>
          <w:b/>
          <w:szCs w:val="22"/>
        </w:rPr>
        <w:t xml:space="preserve">f the land on which it is </w:t>
      </w:r>
      <w:proofErr w:type="gramStart"/>
      <w:r>
        <w:rPr>
          <w:rFonts w:cs="Arial"/>
          <w:b/>
          <w:szCs w:val="22"/>
        </w:rPr>
        <w:t>situated</w:t>
      </w:r>
      <w:proofErr w:type="gramEnd"/>
      <w:r>
        <w:rPr>
          <w:rFonts w:cs="Arial"/>
          <w:b/>
          <w:szCs w:val="22"/>
        </w:rPr>
        <w:t xml:space="preserve"> or the locality concerned?</w:t>
      </w:r>
    </w:p>
    <w:bookmarkStart w:id="13" w:name="Check41"/>
    <w:p w14:paraId="45D15327" w14:textId="77777777" w:rsidR="00A04409" w:rsidRDefault="00A04409">
      <w:pPr>
        <w:ind w:left="924"/>
        <w:rPr>
          <w:rFonts w:cs="Arial"/>
          <w:szCs w:val="22"/>
        </w:rPr>
      </w:pPr>
      <w:r>
        <w:rPr>
          <w:rFonts w:cs="Arial"/>
          <w:b/>
          <w:szCs w:val="22"/>
        </w:rPr>
        <w:fldChar w:fldCharType="begin">
          <w:ffData>
            <w:name w:val="Check41"/>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end"/>
      </w:r>
      <w:bookmarkEnd w:id="13"/>
      <w:r>
        <w:rPr>
          <w:rFonts w:cs="Arial"/>
          <w:b/>
          <w:szCs w:val="22"/>
        </w:rPr>
        <w:tab/>
      </w:r>
      <w:r>
        <w:rPr>
          <w:rFonts w:cs="Arial"/>
          <w:szCs w:val="22"/>
        </w:rPr>
        <w:t>Yes</w:t>
      </w:r>
      <w:r>
        <w:rPr>
          <w:rFonts w:cs="Arial"/>
          <w:szCs w:val="22"/>
        </w:rPr>
        <w:br/>
      </w:r>
      <w:bookmarkStart w:id="14" w:name="Check42"/>
      <w:r>
        <w:rPr>
          <w:rFonts w:cs="Arial"/>
          <w:szCs w:val="22"/>
        </w:rPr>
        <w:fldChar w:fldCharType="begin">
          <w:ffData>
            <w:name w:val="Check42"/>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end"/>
      </w:r>
      <w:bookmarkEnd w:id="14"/>
      <w:r>
        <w:rPr>
          <w:rFonts w:cs="Arial"/>
          <w:szCs w:val="22"/>
        </w:rPr>
        <w:tab/>
        <w:t>No</w:t>
      </w:r>
    </w:p>
    <w:p w14:paraId="0A6FD3D7" w14:textId="77777777" w:rsidR="00A04409" w:rsidRDefault="00A04409">
      <w:pPr>
        <w:ind w:left="924"/>
        <w:rPr>
          <w:rFonts w:cs="Arial"/>
          <w:szCs w:val="22"/>
        </w:rPr>
      </w:pPr>
      <w:r>
        <w:rPr>
          <w:rFonts w:cs="Arial"/>
          <w:szCs w:val="22"/>
        </w:rPr>
        <w:t xml:space="preserve">If </w:t>
      </w:r>
      <w:proofErr w:type="gramStart"/>
      <w:r>
        <w:rPr>
          <w:rFonts w:cs="Arial"/>
          <w:szCs w:val="22"/>
        </w:rPr>
        <w:t>Yes</w:t>
      </w:r>
      <w:proofErr w:type="gramEnd"/>
      <w:r>
        <w:rPr>
          <w:rFonts w:cs="Arial"/>
          <w:szCs w:val="22"/>
        </w:rPr>
        <w:t>, please specify.</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9037"/>
      </w:tblGrid>
      <w:tr w:rsidR="00000000" w14:paraId="545FDEFD" w14:textId="77777777">
        <w:trPr>
          <w:trHeight w:val="1865"/>
        </w:trPr>
        <w:tc>
          <w:tcPr>
            <w:tcW w:w="9037" w:type="dxa"/>
          </w:tcPr>
          <w:p w14:paraId="7F1E9C52" w14:textId="77777777" w:rsidR="00A04409" w:rsidRDefault="00A04409"/>
        </w:tc>
      </w:tr>
    </w:tbl>
    <w:p w14:paraId="7CFA6AA5" w14:textId="77777777" w:rsidR="00A04409" w:rsidRDefault="00A04409">
      <w:pPr>
        <w:rPr>
          <w:b/>
        </w:rPr>
      </w:pPr>
    </w:p>
    <w:p w14:paraId="2DDA3ADF" w14:textId="77777777" w:rsidR="00A04409" w:rsidRDefault="00A04409">
      <w:pPr>
        <w:numPr>
          <w:ilvl w:val="0"/>
          <w:numId w:val="36"/>
        </w:numPr>
        <w:rPr>
          <w:b/>
        </w:rPr>
      </w:pPr>
      <w:r>
        <w:rPr>
          <w:b/>
        </w:rPr>
        <w:t>Does the tree have any intrinsic value to public amenity?</w:t>
      </w:r>
    </w:p>
    <w:bookmarkStart w:id="15" w:name="Check43"/>
    <w:p w14:paraId="28114B77" w14:textId="77777777" w:rsidR="00A04409" w:rsidRDefault="00A04409">
      <w:pPr>
        <w:ind w:left="924"/>
        <w:rPr>
          <w:rFonts w:cs="Arial"/>
          <w:szCs w:val="22"/>
        </w:rPr>
      </w:pPr>
      <w:r>
        <w:rPr>
          <w:rFonts w:cs="Arial"/>
          <w:b/>
          <w:szCs w:val="22"/>
        </w:rPr>
        <w:fldChar w:fldCharType="begin">
          <w:ffData>
            <w:name w:val="Check43"/>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end"/>
      </w:r>
      <w:bookmarkEnd w:id="15"/>
      <w:r>
        <w:rPr>
          <w:rFonts w:cs="Arial"/>
          <w:b/>
          <w:szCs w:val="22"/>
        </w:rPr>
        <w:tab/>
      </w:r>
      <w:r>
        <w:rPr>
          <w:rFonts w:cs="Arial"/>
          <w:szCs w:val="22"/>
        </w:rPr>
        <w:t>Yes</w:t>
      </w:r>
      <w:r>
        <w:rPr>
          <w:rFonts w:cs="Arial"/>
          <w:szCs w:val="22"/>
        </w:rPr>
        <w:br/>
      </w:r>
      <w:bookmarkStart w:id="16" w:name="Check44"/>
      <w:r>
        <w:rPr>
          <w:rFonts w:cs="Arial"/>
          <w:szCs w:val="22"/>
        </w:rPr>
        <w:fldChar w:fldCharType="begin">
          <w:ffData>
            <w:name w:val="Check44"/>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end"/>
      </w:r>
      <w:bookmarkEnd w:id="16"/>
      <w:r>
        <w:rPr>
          <w:rFonts w:cs="Arial"/>
          <w:szCs w:val="22"/>
        </w:rPr>
        <w:tab/>
        <w:t>No</w:t>
      </w:r>
    </w:p>
    <w:p w14:paraId="3A88CE86" w14:textId="77777777" w:rsidR="00A04409" w:rsidRDefault="00A04409">
      <w:pPr>
        <w:ind w:left="924"/>
        <w:rPr>
          <w:rFonts w:cs="Arial"/>
          <w:szCs w:val="22"/>
        </w:rPr>
      </w:pPr>
      <w:r>
        <w:rPr>
          <w:rFonts w:cs="Arial"/>
          <w:szCs w:val="22"/>
        </w:rPr>
        <w:t xml:space="preserve">If </w:t>
      </w:r>
      <w:proofErr w:type="gramStart"/>
      <w:r>
        <w:rPr>
          <w:rFonts w:cs="Arial"/>
          <w:szCs w:val="22"/>
        </w:rPr>
        <w:t>Yes</w:t>
      </w:r>
      <w:proofErr w:type="gramEnd"/>
      <w:r>
        <w:rPr>
          <w:rFonts w:cs="Arial"/>
          <w:szCs w:val="22"/>
        </w:rPr>
        <w:t>, please specify.</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9037"/>
      </w:tblGrid>
      <w:tr w:rsidR="00000000" w14:paraId="02BC9F0B" w14:textId="77777777">
        <w:trPr>
          <w:trHeight w:val="1865"/>
        </w:trPr>
        <w:tc>
          <w:tcPr>
            <w:tcW w:w="9037" w:type="dxa"/>
          </w:tcPr>
          <w:p w14:paraId="2D67D0A9" w14:textId="77777777" w:rsidR="00A04409" w:rsidRDefault="00A04409"/>
        </w:tc>
      </w:tr>
    </w:tbl>
    <w:p w14:paraId="192E0C97" w14:textId="77777777" w:rsidR="00A04409" w:rsidRDefault="00A04409">
      <w:pPr>
        <w:keepNext/>
        <w:keepLines/>
        <w:ind w:left="924" w:hanging="924"/>
        <w:rPr>
          <w:rFonts w:cs="Arial"/>
          <w:b/>
          <w:szCs w:val="22"/>
        </w:rPr>
      </w:pPr>
    </w:p>
    <w:p w14:paraId="16A5BB0D" w14:textId="77777777" w:rsidR="00A04409" w:rsidRDefault="00A04409">
      <w:pPr>
        <w:keepNext/>
        <w:keepLines/>
        <w:numPr>
          <w:ilvl w:val="0"/>
          <w:numId w:val="36"/>
        </w:numPr>
        <w:spacing w:line="240" w:lineRule="auto"/>
        <w:rPr>
          <w:rFonts w:cs="Arial"/>
          <w:b/>
          <w:szCs w:val="22"/>
        </w:rPr>
      </w:pPr>
      <w:r>
        <w:rPr>
          <w:rFonts w:cs="Arial"/>
          <w:b/>
          <w:szCs w:val="22"/>
        </w:rPr>
        <w:t>Does the tree have any impact on soil stability, the water table or other natural features of the land or locality concerned?</w:t>
      </w:r>
    </w:p>
    <w:bookmarkStart w:id="17" w:name="Check45"/>
    <w:p w14:paraId="6F05A30F" w14:textId="77777777" w:rsidR="00A04409" w:rsidRDefault="00A04409">
      <w:pPr>
        <w:keepNext/>
        <w:keepLines/>
        <w:ind w:left="924"/>
        <w:rPr>
          <w:rFonts w:cs="Arial"/>
          <w:szCs w:val="22"/>
        </w:rPr>
      </w:pPr>
      <w:r>
        <w:fldChar w:fldCharType="begin">
          <w:ffData>
            <w:name w:val="Check45"/>
            <w:enabled/>
            <w:calcOnExit w:val="0"/>
            <w:checkBox>
              <w:sizeAuto/>
              <w:default w:val="0"/>
            </w:checkBox>
          </w:ffData>
        </w:fldChar>
      </w:r>
      <w:r>
        <w:instrText xml:space="preserve"> FORMCHECKBOX </w:instrText>
      </w:r>
      <w:r>
        <w:fldChar w:fldCharType="end"/>
      </w:r>
      <w:bookmarkEnd w:id="17"/>
      <w:r>
        <w:rPr>
          <w:rFonts w:cs="Arial"/>
          <w:b/>
          <w:szCs w:val="22"/>
        </w:rPr>
        <w:tab/>
      </w:r>
      <w:r>
        <w:rPr>
          <w:rFonts w:cs="Arial"/>
          <w:szCs w:val="22"/>
        </w:rPr>
        <w:t>Yes</w:t>
      </w:r>
      <w:r>
        <w:rPr>
          <w:rFonts w:cs="Arial"/>
          <w:szCs w:val="22"/>
        </w:rPr>
        <w:br/>
      </w:r>
      <w:bookmarkStart w:id="18" w:name="Check46"/>
      <w:r>
        <w:fldChar w:fldCharType="begin">
          <w:ffData>
            <w:name w:val="Check46"/>
            <w:enabled/>
            <w:calcOnExit w:val="0"/>
            <w:checkBox>
              <w:sizeAuto/>
              <w:default w:val="0"/>
            </w:checkBox>
          </w:ffData>
        </w:fldChar>
      </w:r>
      <w:r>
        <w:instrText xml:space="preserve"> FORMCHECKBOX </w:instrText>
      </w:r>
      <w:r>
        <w:fldChar w:fldCharType="end"/>
      </w:r>
      <w:bookmarkEnd w:id="18"/>
      <w:r>
        <w:rPr>
          <w:rFonts w:cs="Arial"/>
          <w:szCs w:val="22"/>
        </w:rPr>
        <w:tab/>
        <w:t>No</w:t>
      </w:r>
    </w:p>
    <w:p w14:paraId="464D5F46" w14:textId="77777777" w:rsidR="00A04409" w:rsidRDefault="00A04409">
      <w:pPr>
        <w:keepNext/>
        <w:keepLines/>
        <w:ind w:left="924"/>
        <w:rPr>
          <w:rFonts w:cs="Arial"/>
          <w:szCs w:val="22"/>
        </w:rPr>
      </w:pPr>
      <w:r>
        <w:rPr>
          <w:rFonts w:cs="Arial"/>
          <w:szCs w:val="22"/>
        </w:rPr>
        <w:t xml:space="preserve">If </w:t>
      </w:r>
      <w:proofErr w:type="gramStart"/>
      <w:r>
        <w:rPr>
          <w:rFonts w:cs="Arial"/>
          <w:szCs w:val="22"/>
        </w:rPr>
        <w:t>Yes</w:t>
      </w:r>
      <w:proofErr w:type="gramEnd"/>
      <w:r>
        <w:rPr>
          <w:rFonts w:cs="Arial"/>
          <w:szCs w:val="22"/>
        </w:rPr>
        <w:t>, please specify.</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9037"/>
      </w:tblGrid>
      <w:tr w:rsidR="00000000" w14:paraId="1D0AD2FB" w14:textId="77777777">
        <w:trPr>
          <w:trHeight w:val="1865"/>
        </w:trPr>
        <w:tc>
          <w:tcPr>
            <w:tcW w:w="9037" w:type="dxa"/>
          </w:tcPr>
          <w:p w14:paraId="214CDEC4" w14:textId="77777777" w:rsidR="00A04409" w:rsidRDefault="00A04409"/>
        </w:tc>
      </w:tr>
    </w:tbl>
    <w:p w14:paraId="434CAF7D" w14:textId="77777777" w:rsidR="00A04409" w:rsidRDefault="00A04409">
      <w:pPr>
        <w:keepNext/>
        <w:keepLines/>
        <w:ind w:left="924" w:hanging="924"/>
        <w:rPr>
          <w:rFonts w:cs="Arial"/>
          <w:b/>
          <w:szCs w:val="22"/>
        </w:rPr>
      </w:pPr>
    </w:p>
    <w:p w14:paraId="6FF5331C" w14:textId="77777777" w:rsidR="00A04409" w:rsidRDefault="00A04409">
      <w:pPr>
        <w:spacing w:line="240" w:lineRule="auto"/>
        <w:rPr>
          <w:rFonts w:cs="Arial"/>
          <w:b/>
          <w:szCs w:val="22"/>
        </w:rPr>
      </w:pPr>
    </w:p>
    <w:p w14:paraId="2CB6BE2C" w14:textId="77777777" w:rsidR="00A04409" w:rsidRDefault="00A04409">
      <w:pPr>
        <w:rPr>
          <w:rFonts w:cs="Arial"/>
          <w:b/>
          <w:szCs w:val="22"/>
        </w:rPr>
      </w:pPr>
    </w:p>
    <w:p w14:paraId="79AA6157" w14:textId="77777777" w:rsidR="00A04409" w:rsidRDefault="00A04409">
      <w:pPr>
        <w:rPr>
          <w:rFonts w:cs="Arial"/>
          <w:b/>
          <w:szCs w:val="22"/>
        </w:rPr>
      </w:pPr>
    </w:p>
    <w:p w14:paraId="18655220" w14:textId="77777777" w:rsidR="00A04409" w:rsidRDefault="00A04409">
      <w:pPr>
        <w:keepNext/>
        <w:keepLines/>
        <w:ind w:left="924" w:hanging="924"/>
        <w:rPr>
          <w:rFonts w:cs="Arial"/>
          <w:b/>
          <w:szCs w:val="22"/>
        </w:rPr>
      </w:pPr>
    </w:p>
    <w:p w14:paraId="020C517F" w14:textId="77777777" w:rsidR="00A04409" w:rsidRDefault="00A04409">
      <w:pPr>
        <w:keepNext/>
        <w:keepLines/>
        <w:numPr>
          <w:ilvl w:val="0"/>
          <w:numId w:val="36"/>
        </w:numPr>
        <w:spacing w:before="0" w:after="0" w:line="240" w:lineRule="auto"/>
        <w:rPr>
          <w:rFonts w:cs="Arial"/>
          <w:b/>
          <w:szCs w:val="22"/>
        </w:rPr>
      </w:pPr>
      <w:r>
        <w:rPr>
          <w:rFonts w:cs="Arial"/>
          <w:b/>
          <w:szCs w:val="22"/>
        </w:rPr>
        <w:t>Are there any other matters that you consider are re</w:t>
      </w:r>
      <w:r>
        <w:rPr>
          <w:rFonts w:cs="Arial"/>
          <w:b/>
          <w:szCs w:val="22"/>
        </w:rPr>
        <w:t>levant for the Court to be aware of in the circumstances of the case?</w:t>
      </w:r>
    </w:p>
    <w:p w14:paraId="2D9F2DA2" w14:textId="77777777" w:rsidR="00A04409" w:rsidRDefault="00A04409">
      <w:pPr>
        <w:keepNext/>
        <w:keepLines/>
        <w:ind w:left="924"/>
        <w:rPr>
          <w:rFonts w:cs="Arial"/>
          <w:szCs w:val="22"/>
        </w:rPr>
      </w:pPr>
      <w:r>
        <w:fldChar w:fldCharType="begin">
          <w:ffData>
            <w:name w:val="Check47"/>
            <w:enabled/>
            <w:calcOnExit w:val="0"/>
            <w:checkBox>
              <w:sizeAuto/>
              <w:default w:val="0"/>
            </w:checkBox>
          </w:ffData>
        </w:fldChar>
      </w:r>
      <w:r>
        <w:instrText xml:space="preserve"> FORMCHECKBOX </w:instrText>
      </w:r>
      <w:r>
        <w:fldChar w:fldCharType="end"/>
      </w:r>
      <w:r>
        <w:rPr>
          <w:rFonts w:cs="Arial"/>
          <w:b/>
          <w:szCs w:val="22"/>
        </w:rPr>
        <w:tab/>
      </w:r>
      <w:r>
        <w:rPr>
          <w:rFonts w:cs="Arial"/>
          <w:szCs w:val="22"/>
        </w:rPr>
        <w:t>Yes</w:t>
      </w:r>
      <w:r>
        <w:rPr>
          <w:rFonts w:cs="Arial"/>
          <w:szCs w:val="22"/>
        </w:rPr>
        <w:br/>
      </w:r>
      <w:bookmarkStart w:id="19" w:name="Check48"/>
      <w:r>
        <w:fldChar w:fldCharType="begin">
          <w:ffData>
            <w:name w:val="Check48"/>
            <w:enabled/>
            <w:calcOnExit w:val="0"/>
            <w:checkBox>
              <w:sizeAuto/>
              <w:default w:val="0"/>
            </w:checkBox>
          </w:ffData>
        </w:fldChar>
      </w:r>
      <w:r>
        <w:instrText xml:space="preserve"> FORMCHECKBOX </w:instrText>
      </w:r>
      <w:r>
        <w:fldChar w:fldCharType="end"/>
      </w:r>
      <w:bookmarkEnd w:id="19"/>
      <w:r>
        <w:rPr>
          <w:rFonts w:cs="Arial"/>
          <w:szCs w:val="22"/>
        </w:rPr>
        <w:tab/>
        <w:t>No</w:t>
      </w:r>
    </w:p>
    <w:p w14:paraId="4EA6780B" w14:textId="77777777" w:rsidR="00A04409" w:rsidRDefault="00A04409">
      <w:pPr>
        <w:ind w:left="924"/>
        <w:rPr>
          <w:rFonts w:cs="Arial"/>
          <w:szCs w:val="22"/>
        </w:rPr>
      </w:pPr>
      <w:r>
        <w:rPr>
          <w:rFonts w:cs="Arial"/>
          <w:szCs w:val="22"/>
        </w:rPr>
        <w:t xml:space="preserve">If </w:t>
      </w:r>
      <w:proofErr w:type="gramStart"/>
      <w:r>
        <w:rPr>
          <w:rFonts w:cs="Arial"/>
          <w:szCs w:val="22"/>
        </w:rPr>
        <w:t>Yes</w:t>
      </w:r>
      <w:proofErr w:type="gramEnd"/>
      <w:r>
        <w:rPr>
          <w:rFonts w:cs="Arial"/>
          <w:szCs w:val="22"/>
        </w:rPr>
        <w:t>, please specify.</w:t>
      </w:r>
    </w:p>
    <w:tbl>
      <w:tblPr>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8930"/>
      </w:tblGrid>
      <w:tr w:rsidR="00000000" w14:paraId="47D6248C" w14:textId="77777777">
        <w:trPr>
          <w:trHeight w:val="1662"/>
        </w:trPr>
        <w:tc>
          <w:tcPr>
            <w:tcW w:w="8930" w:type="dxa"/>
          </w:tcPr>
          <w:p w14:paraId="635826D2" w14:textId="77777777" w:rsidR="00A04409" w:rsidRDefault="00A04409">
            <w:pPr>
              <w:jc w:val="center"/>
            </w:pPr>
          </w:p>
        </w:tc>
      </w:tr>
    </w:tbl>
    <w:p w14:paraId="7D44FC07" w14:textId="77777777" w:rsidR="00A04409" w:rsidRDefault="00A04409">
      <w:pPr>
        <w:rPr>
          <w:rFonts w:cs="Arial"/>
          <w:b/>
          <w:szCs w:val="22"/>
        </w:rPr>
      </w:pPr>
    </w:p>
    <w:p w14:paraId="5A858B55" w14:textId="77777777" w:rsidR="00A04409" w:rsidRDefault="00A04409"/>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9242"/>
      </w:tblGrid>
      <w:tr w:rsidR="00000000" w14:paraId="20C3736A" w14:textId="77777777">
        <w:trPr>
          <w:cantSplit/>
        </w:trPr>
        <w:tc>
          <w:tcPr>
            <w:tcW w:w="9242" w:type="dxa"/>
            <w:shd w:val="clear" w:color="auto" w:fill="D9D9D9"/>
          </w:tcPr>
          <w:p w14:paraId="503F2035" w14:textId="77777777" w:rsidR="00A04409" w:rsidRDefault="00A04409">
            <w:pPr>
              <w:pStyle w:val="BodyText3"/>
              <w:jc w:val="left"/>
              <w:rPr>
                <w:u w:val="none"/>
              </w:rPr>
            </w:pPr>
            <w:r>
              <w:rPr>
                <w:u w:val="none"/>
              </w:rPr>
              <w:t>QUESTION 32 CONCERNS A MATTER ABOUT WHICH THE COURT MUST BE SATISFIED BEFORE MAKING AN ORDER</w:t>
            </w:r>
          </w:p>
        </w:tc>
      </w:tr>
    </w:tbl>
    <w:p w14:paraId="052F5B0A" w14:textId="77777777" w:rsidR="00A04409" w:rsidRDefault="00A04409">
      <w:pPr>
        <w:pStyle w:val="BodyText3"/>
        <w:jc w:val="left"/>
      </w:pPr>
    </w:p>
    <w:p w14:paraId="04C44496" w14:textId="77777777" w:rsidR="00A04409" w:rsidRDefault="00A04409">
      <w:pPr>
        <w:pStyle w:val="Heading8"/>
        <w:numPr>
          <w:ilvl w:val="0"/>
          <w:numId w:val="36"/>
        </w:numPr>
        <w:spacing w:line="240" w:lineRule="auto"/>
      </w:pPr>
      <w:r>
        <w:t>Have you made effort</w:t>
      </w:r>
      <w:r>
        <w:t>s to reach agreement to resolve this matter with the owner of the land on which the trees are situated?</w:t>
      </w:r>
    </w:p>
    <w:bookmarkStart w:id="20" w:name="Check47"/>
    <w:p w14:paraId="7887D993" w14:textId="77777777" w:rsidR="00A04409" w:rsidRDefault="00A04409">
      <w:pPr>
        <w:ind w:left="1284"/>
        <w:rPr>
          <w:rFonts w:cs="Arial"/>
          <w:szCs w:val="22"/>
        </w:rPr>
      </w:pPr>
      <w:r>
        <w:fldChar w:fldCharType="begin"/>
      </w:r>
      <w:r>
        <w:instrText xml:space="preserve"> FORMCHECKBOX </w:instrText>
      </w:r>
      <w:r>
        <w:fldChar w:fldCharType="end"/>
      </w:r>
      <w:bookmarkEnd w:id="20"/>
      <w:r>
        <w:rPr>
          <w:rFonts w:cs="Arial"/>
          <w:b/>
          <w:szCs w:val="22"/>
        </w:rPr>
        <w:fldChar w:fldCharType="begin"/>
      </w:r>
      <w:r>
        <w:rPr>
          <w:rFonts w:cs="Arial"/>
          <w:b/>
          <w:szCs w:val="22"/>
        </w:rPr>
        <w:instrText xml:space="preserve"> FORMCHECKBOX </w:instrText>
      </w:r>
      <w:r>
        <w:rPr>
          <w:rFonts w:cs="Arial"/>
          <w:b/>
          <w:szCs w:val="22"/>
        </w:rPr>
      </w:r>
      <w:r>
        <w:rPr>
          <w:rFonts w:cs="Arial"/>
          <w:b/>
          <w:szCs w:val="22"/>
        </w:rPr>
        <w:fldChar w:fldCharType="end"/>
      </w:r>
      <w:r>
        <w:rPr>
          <w:rFonts w:cs="Arial"/>
          <w:b/>
          <w:szCs w:val="22"/>
        </w:rPr>
        <w:fldChar w:fldCharType="begin">
          <w:ffData>
            <w:name w:val="Check29"/>
            <w:enabled/>
            <w:calcOnExit w:val="0"/>
            <w:checkBox>
              <w:sizeAuto/>
              <w:default w:val="0"/>
            </w:checkBox>
          </w:ffData>
        </w:fldChar>
      </w:r>
      <w:r>
        <w:rPr>
          <w:rFonts w:cs="Arial"/>
          <w:b/>
          <w:szCs w:val="22"/>
        </w:rPr>
        <w:instrText xml:space="preserve"> FORMCHECKBOX </w:instrText>
      </w:r>
      <w:r>
        <w:rPr>
          <w:rFonts w:cs="Arial"/>
          <w:b/>
          <w:szCs w:val="22"/>
        </w:rPr>
      </w:r>
      <w:r>
        <w:rPr>
          <w:rFonts w:cs="Arial"/>
          <w:b/>
          <w:szCs w:val="22"/>
        </w:rPr>
        <w:fldChar w:fldCharType="end"/>
      </w:r>
      <w:r>
        <w:rPr>
          <w:rFonts w:cs="Arial"/>
          <w:b/>
          <w:szCs w:val="22"/>
        </w:rPr>
        <w:tab/>
      </w:r>
      <w:r>
        <w:rPr>
          <w:rFonts w:cs="Arial"/>
          <w:szCs w:val="22"/>
        </w:rPr>
        <w:t>Yes</w:t>
      </w:r>
      <w:r>
        <w:rPr>
          <w:rFonts w:cs="Arial"/>
          <w:szCs w:val="22"/>
        </w:rPr>
        <w:br/>
      </w:r>
      <w:r>
        <w:rPr>
          <w:rFonts w:cs="Arial"/>
          <w:szCs w:val="22"/>
        </w:rPr>
        <w:fldChar w:fldCharType="begin">
          <w:ffData>
            <w:name w:val="Check30"/>
            <w:enabled/>
            <w:calcOnExit w:val="0"/>
            <w:checkBox>
              <w:sizeAuto/>
              <w:default w:val="0"/>
            </w:checkBox>
          </w:ffData>
        </w:fldChar>
      </w:r>
      <w:r>
        <w:rPr>
          <w:rFonts w:cs="Arial"/>
          <w:szCs w:val="22"/>
        </w:rPr>
        <w:instrText xml:space="preserve"> FORMCHECKBOX </w:instrText>
      </w:r>
      <w:r>
        <w:rPr>
          <w:rFonts w:cs="Arial"/>
          <w:szCs w:val="22"/>
        </w:rPr>
      </w:r>
      <w:r>
        <w:rPr>
          <w:rFonts w:cs="Arial"/>
          <w:szCs w:val="22"/>
        </w:rPr>
        <w:fldChar w:fldCharType="end"/>
      </w:r>
      <w:r>
        <w:rPr>
          <w:rFonts w:cs="Arial"/>
          <w:szCs w:val="22"/>
        </w:rPr>
        <w:tab/>
        <w:t>No</w:t>
      </w:r>
    </w:p>
    <w:p w14:paraId="0EB2C741" w14:textId="77777777" w:rsidR="00A04409" w:rsidRDefault="00A04409">
      <w:pPr>
        <w:ind w:left="1284"/>
        <w:rPr>
          <w:rFonts w:cs="Arial"/>
          <w:szCs w:val="22"/>
        </w:rPr>
      </w:pPr>
      <w:r>
        <w:rPr>
          <w:rFonts w:cs="Arial"/>
          <w:szCs w:val="22"/>
        </w:rPr>
        <w:t xml:space="preserve">If </w:t>
      </w:r>
      <w:proofErr w:type="gramStart"/>
      <w:r>
        <w:rPr>
          <w:rFonts w:cs="Arial"/>
          <w:szCs w:val="22"/>
        </w:rPr>
        <w:t>Yes</w:t>
      </w:r>
      <w:proofErr w:type="gramEnd"/>
      <w:r>
        <w:rPr>
          <w:rFonts w:cs="Arial"/>
          <w:szCs w:val="22"/>
        </w:rPr>
        <w:t>, please specify.</w:t>
      </w:r>
    </w:p>
    <w:tbl>
      <w:tblPr>
        <w:tblW w:w="0" w:type="auto"/>
        <w:tblInd w:w="6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8950"/>
      </w:tblGrid>
      <w:tr w:rsidR="00000000" w14:paraId="47690E7A" w14:textId="77777777">
        <w:trPr>
          <w:trHeight w:val="2111"/>
        </w:trPr>
        <w:tc>
          <w:tcPr>
            <w:tcW w:w="8950" w:type="dxa"/>
          </w:tcPr>
          <w:p w14:paraId="7B92BCFC" w14:textId="77777777" w:rsidR="00A04409" w:rsidRDefault="00A04409"/>
        </w:tc>
      </w:tr>
    </w:tbl>
    <w:p w14:paraId="245D2CC6" w14:textId="77777777" w:rsidR="00A04409" w:rsidRDefault="00A04409">
      <w:pPr>
        <w:rPr>
          <w:rFonts w:cs="Arial"/>
          <w:b/>
          <w:szCs w:val="22"/>
        </w:rPr>
      </w:pPr>
    </w:p>
    <w:p w14:paraId="258B623A" w14:textId="77777777" w:rsidR="00A04409" w:rsidRDefault="00A04409">
      <w:pPr>
        <w:rPr>
          <w:rFonts w:cs="Arial"/>
          <w:b/>
          <w:szCs w:val="22"/>
        </w:rPr>
      </w:pPr>
    </w:p>
    <w:sectPr w:rsidR="00000000">
      <w:headerReference w:type="default" r:id="rId11"/>
      <w:footerReference w:type="even" r:id="rId12"/>
      <w:footerReference w:type="default" r:id="rId13"/>
      <w:type w:val="oddPage"/>
      <w:pgSz w:w="11907" w:h="16839" w:code="9"/>
      <w:pgMar w:top="1253" w:right="1134" w:bottom="567"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9BCC6" w14:textId="77777777" w:rsidR="00A04409" w:rsidRDefault="00A04409">
      <w:r>
        <w:separator/>
      </w:r>
    </w:p>
  </w:endnote>
  <w:endnote w:type="continuationSeparator" w:id="0">
    <w:p w14:paraId="7A263CF0" w14:textId="77777777" w:rsidR="00A04409" w:rsidRDefault="00A0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BD08" w14:textId="77777777" w:rsidR="00A04409" w:rsidRDefault="00A044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70D763" w14:textId="77777777" w:rsidR="00A04409" w:rsidRDefault="00A044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FBD3" w14:textId="77777777" w:rsidR="00A04409" w:rsidRDefault="00A04409">
    <w:pPr>
      <w:pStyle w:val="Footer"/>
      <w:framePr w:wrap="around" w:vAnchor="text" w:hAnchor="margin" w:xAlign="center" w:y="1"/>
      <w:rPr>
        <w:rStyle w:val="PageNumber"/>
        <w:b/>
        <w:bCs/>
        <w:sz w:val="24"/>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Pr>
        <w:rStyle w:val="PageNumber"/>
        <w:b/>
        <w:bCs/>
        <w:noProof/>
        <w:sz w:val="24"/>
      </w:rPr>
      <w:t>1</w:t>
    </w:r>
    <w:r>
      <w:rPr>
        <w:rStyle w:val="PageNumber"/>
        <w:b/>
        <w:bCs/>
        <w:sz w:val="24"/>
      </w:rPr>
      <w:fldChar w:fldCharType="end"/>
    </w:r>
  </w:p>
  <w:p w14:paraId="1FA68B3F" w14:textId="77777777" w:rsidR="00A04409" w:rsidRDefault="00A04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40AAF" w14:textId="77777777" w:rsidR="00A04409" w:rsidRDefault="00A04409">
      <w:r>
        <w:separator/>
      </w:r>
    </w:p>
  </w:footnote>
  <w:footnote w:type="continuationSeparator" w:id="0">
    <w:p w14:paraId="5427C715" w14:textId="77777777" w:rsidR="00A04409" w:rsidRDefault="00A04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65DF" w14:textId="77777777" w:rsidR="00A04409" w:rsidRDefault="00A0440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B50"/>
    <w:multiLevelType w:val="hybridMultilevel"/>
    <w:tmpl w:val="079AEC06"/>
    <w:lvl w:ilvl="0" w:tplc="7F3E0DDC">
      <w:start w:val="21"/>
      <w:numFmt w:val="decimal"/>
      <w:lvlText w:val="%1"/>
      <w:lvlJc w:val="left"/>
      <w:pPr>
        <w:tabs>
          <w:tab w:val="num" w:pos="924"/>
        </w:tabs>
        <w:ind w:left="924" w:hanging="924"/>
      </w:pPr>
      <w:rPr>
        <w:rFonts w:hint="default"/>
        <w:b/>
        <w:sz w:val="22"/>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 w15:restartNumberingAfterBreak="0">
    <w:nsid w:val="035C06E6"/>
    <w:multiLevelType w:val="hybridMultilevel"/>
    <w:tmpl w:val="A404C2BC"/>
    <w:lvl w:ilvl="0" w:tplc="D75ED502">
      <w:start w:val="4"/>
      <w:numFmt w:val="decimal"/>
      <w:lvlText w:val="%1"/>
      <w:lvlJc w:val="left"/>
      <w:pPr>
        <w:tabs>
          <w:tab w:val="num" w:pos="1284"/>
        </w:tabs>
        <w:ind w:left="1284" w:hanging="924"/>
      </w:pPr>
      <w:rPr>
        <w:rFonts w:hint="default"/>
        <w:b/>
        <w:sz w:val="22"/>
      </w:rPr>
    </w:lvl>
    <w:lvl w:ilvl="1" w:tplc="02B411C8">
      <w:start w:val="3"/>
      <w:numFmt w:val="decimal"/>
      <w:lvlText w:val="%2"/>
      <w:lvlJc w:val="left"/>
      <w:pPr>
        <w:tabs>
          <w:tab w:val="num" w:pos="2004"/>
        </w:tabs>
        <w:ind w:left="2004" w:hanging="924"/>
      </w:pPr>
      <w:rPr>
        <w:rFonts w:hint="default"/>
        <w:b/>
        <w:sz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75600"/>
    <w:multiLevelType w:val="hybridMultilevel"/>
    <w:tmpl w:val="CDD88040"/>
    <w:lvl w:ilvl="0" w:tplc="F1C83E12">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4334C1E"/>
    <w:multiLevelType w:val="hybridMultilevel"/>
    <w:tmpl w:val="B44C5670"/>
    <w:lvl w:ilvl="0" w:tplc="DBB2B738">
      <w:start w:val="20"/>
      <w:numFmt w:val="decimal"/>
      <w:lvlText w:val="%1"/>
      <w:lvlJc w:val="left"/>
      <w:pPr>
        <w:tabs>
          <w:tab w:val="num" w:pos="1281"/>
        </w:tabs>
        <w:ind w:left="1281" w:hanging="924"/>
      </w:pPr>
      <w:rPr>
        <w:rFonts w:hint="default"/>
        <w:b/>
        <w:sz w:val="22"/>
      </w:rPr>
    </w:lvl>
    <w:lvl w:ilvl="1" w:tplc="04090019" w:tentative="1">
      <w:start w:val="1"/>
      <w:numFmt w:val="lowerLetter"/>
      <w:lvlText w:val="%2."/>
      <w:lvlJc w:val="left"/>
      <w:pPr>
        <w:tabs>
          <w:tab w:val="num" w:pos="717"/>
        </w:tabs>
        <w:ind w:left="717" w:hanging="360"/>
      </w:pPr>
    </w:lvl>
    <w:lvl w:ilvl="2" w:tplc="0409001B" w:tentative="1">
      <w:start w:val="1"/>
      <w:numFmt w:val="lowerRoman"/>
      <w:lvlText w:val="%3."/>
      <w:lvlJc w:val="right"/>
      <w:pPr>
        <w:tabs>
          <w:tab w:val="num" w:pos="1437"/>
        </w:tabs>
        <w:ind w:left="1437" w:hanging="180"/>
      </w:pPr>
    </w:lvl>
    <w:lvl w:ilvl="3" w:tplc="0409000F" w:tentative="1">
      <w:start w:val="1"/>
      <w:numFmt w:val="decimal"/>
      <w:lvlText w:val="%4."/>
      <w:lvlJc w:val="left"/>
      <w:pPr>
        <w:tabs>
          <w:tab w:val="num" w:pos="2157"/>
        </w:tabs>
        <w:ind w:left="2157" w:hanging="360"/>
      </w:pPr>
    </w:lvl>
    <w:lvl w:ilvl="4" w:tplc="04090019" w:tentative="1">
      <w:start w:val="1"/>
      <w:numFmt w:val="lowerLetter"/>
      <w:lvlText w:val="%5."/>
      <w:lvlJc w:val="left"/>
      <w:pPr>
        <w:tabs>
          <w:tab w:val="num" w:pos="2877"/>
        </w:tabs>
        <w:ind w:left="2877" w:hanging="360"/>
      </w:pPr>
    </w:lvl>
    <w:lvl w:ilvl="5" w:tplc="0409001B" w:tentative="1">
      <w:start w:val="1"/>
      <w:numFmt w:val="lowerRoman"/>
      <w:lvlText w:val="%6."/>
      <w:lvlJc w:val="right"/>
      <w:pPr>
        <w:tabs>
          <w:tab w:val="num" w:pos="3597"/>
        </w:tabs>
        <w:ind w:left="3597" w:hanging="180"/>
      </w:pPr>
    </w:lvl>
    <w:lvl w:ilvl="6" w:tplc="0409000F" w:tentative="1">
      <w:start w:val="1"/>
      <w:numFmt w:val="decimal"/>
      <w:lvlText w:val="%7."/>
      <w:lvlJc w:val="left"/>
      <w:pPr>
        <w:tabs>
          <w:tab w:val="num" w:pos="4317"/>
        </w:tabs>
        <w:ind w:left="4317" w:hanging="360"/>
      </w:pPr>
    </w:lvl>
    <w:lvl w:ilvl="7" w:tplc="04090019" w:tentative="1">
      <w:start w:val="1"/>
      <w:numFmt w:val="lowerLetter"/>
      <w:lvlText w:val="%8."/>
      <w:lvlJc w:val="left"/>
      <w:pPr>
        <w:tabs>
          <w:tab w:val="num" w:pos="5037"/>
        </w:tabs>
        <w:ind w:left="5037" w:hanging="360"/>
      </w:pPr>
    </w:lvl>
    <w:lvl w:ilvl="8" w:tplc="0409001B" w:tentative="1">
      <w:start w:val="1"/>
      <w:numFmt w:val="lowerRoman"/>
      <w:lvlText w:val="%9."/>
      <w:lvlJc w:val="right"/>
      <w:pPr>
        <w:tabs>
          <w:tab w:val="num" w:pos="5757"/>
        </w:tabs>
        <w:ind w:left="5757" w:hanging="180"/>
      </w:pPr>
    </w:lvl>
  </w:abstractNum>
  <w:abstractNum w:abstractNumId="4" w15:restartNumberingAfterBreak="0">
    <w:nsid w:val="0C59531A"/>
    <w:multiLevelType w:val="hybridMultilevel"/>
    <w:tmpl w:val="AC887F04"/>
    <w:lvl w:ilvl="0" w:tplc="CE9269F8">
      <w:start w:val="1"/>
      <w:numFmt w:val="bullet"/>
      <w:pStyle w:val="Bullets"/>
      <w:lvlText w:val=""/>
      <w:lvlJc w:val="left"/>
      <w:pPr>
        <w:tabs>
          <w:tab w:val="num" w:pos="1848"/>
        </w:tabs>
        <w:ind w:left="1848" w:hanging="924"/>
      </w:pPr>
      <w:rPr>
        <w:rFonts w:ascii="Symbol" w:hAnsi="Symbol" w:hint="default"/>
        <w:color w:val="auto"/>
        <w:sz w:val="16"/>
      </w:rPr>
    </w:lvl>
    <w:lvl w:ilvl="1" w:tplc="0C090003" w:tentative="1">
      <w:start w:val="1"/>
      <w:numFmt w:val="bullet"/>
      <w:lvlText w:val="o"/>
      <w:lvlJc w:val="left"/>
      <w:pPr>
        <w:tabs>
          <w:tab w:val="num" w:pos="2364"/>
        </w:tabs>
        <w:ind w:left="2364" w:hanging="360"/>
      </w:pPr>
      <w:rPr>
        <w:rFonts w:ascii="Courier New" w:hAnsi="Courier New" w:cs="Courier New" w:hint="default"/>
      </w:rPr>
    </w:lvl>
    <w:lvl w:ilvl="2" w:tplc="0C090005" w:tentative="1">
      <w:start w:val="1"/>
      <w:numFmt w:val="bullet"/>
      <w:lvlText w:val=""/>
      <w:lvlJc w:val="left"/>
      <w:pPr>
        <w:tabs>
          <w:tab w:val="num" w:pos="3084"/>
        </w:tabs>
        <w:ind w:left="3084" w:hanging="360"/>
      </w:pPr>
      <w:rPr>
        <w:rFonts w:ascii="Wingdings" w:hAnsi="Wingdings" w:hint="default"/>
      </w:rPr>
    </w:lvl>
    <w:lvl w:ilvl="3" w:tplc="0C090001" w:tentative="1">
      <w:start w:val="1"/>
      <w:numFmt w:val="bullet"/>
      <w:lvlText w:val=""/>
      <w:lvlJc w:val="left"/>
      <w:pPr>
        <w:tabs>
          <w:tab w:val="num" w:pos="3804"/>
        </w:tabs>
        <w:ind w:left="3804" w:hanging="360"/>
      </w:pPr>
      <w:rPr>
        <w:rFonts w:ascii="Symbol" w:hAnsi="Symbol" w:hint="default"/>
      </w:rPr>
    </w:lvl>
    <w:lvl w:ilvl="4" w:tplc="0C090003" w:tentative="1">
      <w:start w:val="1"/>
      <w:numFmt w:val="bullet"/>
      <w:lvlText w:val="o"/>
      <w:lvlJc w:val="left"/>
      <w:pPr>
        <w:tabs>
          <w:tab w:val="num" w:pos="4524"/>
        </w:tabs>
        <w:ind w:left="4524" w:hanging="360"/>
      </w:pPr>
      <w:rPr>
        <w:rFonts w:ascii="Courier New" w:hAnsi="Courier New" w:cs="Courier New" w:hint="default"/>
      </w:rPr>
    </w:lvl>
    <w:lvl w:ilvl="5" w:tplc="0C090005" w:tentative="1">
      <w:start w:val="1"/>
      <w:numFmt w:val="bullet"/>
      <w:lvlText w:val=""/>
      <w:lvlJc w:val="left"/>
      <w:pPr>
        <w:tabs>
          <w:tab w:val="num" w:pos="5244"/>
        </w:tabs>
        <w:ind w:left="5244" w:hanging="360"/>
      </w:pPr>
      <w:rPr>
        <w:rFonts w:ascii="Wingdings" w:hAnsi="Wingdings" w:hint="default"/>
      </w:rPr>
    </w:lvl>
    <w:lvl w:ilvl="6" w:tplc="0C090001" w:tentative="1">
      <w:start w:val="1"/>
      <w:numFmt w:val="bullet"/>
      <w:lvlText w:val=""/>
      <w:lvlJc w:val="left"/>
      <w:pPr>
        <w:tabs>
          <w:tab w:val="num" w:pos="5964"/>
        </w:tabs>
        <w:ind w:left="5964" w:hanging="360"/>
      </w:pPr>
      <w:rPr>
        <w:rFonts w:ascii="Symbol" w:hAnsi="Symbol" w:hint="default"/>
      </w:rPr>
    </w:lvl>
    <w:lvl w:ilvl="7" w:tplc="0C090003" w:tentative="1">
      <w:start w:val="1"/>
      <w:numFmt w:val="bullet"/>
      <w:lvlText w:val="o"/>
      <w:lvlJc w:val="left"/>
      <w:pPr>
        <w:tabs>
          <w:tab w:val="num" w:pos="6684"/>
        </w:tabs>
        <w:ind w:left="6684" w:hanging="360"/>
      </w:pPr>
      <w:rPr>
        <w:rFonts w:ascii="Courier New" w:hAnsi="Courier New" w:cs="Courier New" w:hint="default"/>
      </w:rPr>
    </w:lvl>
    <w:lvl w:ilvl="8" w:tplc="0C090005" w:tentative="1">
      <w:start w:val="1"/>
      <w:numFmt w:val="bullet"/>
      <w:lvlText w:val=""/>
      <w:lvlJc w:val="left"/>
      <w:pPr>
        <w:tabs>
          <w:tab w:val="num" w:pos="7404"/>
        </w:tabs>
        <w:ind w:left="7404" w:hanging="360"/>
      </w:pPr>
      <w:rPr>
        <w:rFonts w:ascii="Wingdings" w:hAnsi="Wingdings" w:hint="default"/>
      </w:rPr>
    </w:lvl>
  </w:abstractNum>
  <w:abstractNum w:abstractNumId="5" w15:restartNumberingAfterBreak="0">
    <w:nsid w:val="0E551593"/>
    <w:multiLevelType w:val="multilevel"/>
    <w:tmpl w:val="CF28D00A"/>
    <w:lvl w:ilvl="0">
      <w:start w:val="1"/>
      <w:numFmt w:val="decimal"/>
      <w:lvlText w:val="%1"/>
      <w:lvlJc w:val="left"/>
      <w:pPr>
        <w:tabs>
          <w:tab w:val="num" w:pos="567"/>
        </w:tabs>
        <w:ind w:left="567" w:hanging="567"/>
      </w:pPr>
      <w:rPr>
        <w:rFonts w:ascii="Arial" w:hAnsi="Arial" w:hint="default"/>
        <w:b w:val="0"/>
        <w:i w:val="0"/>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F5D17E4"/>
    <w:multiLevelType w:val="hybridMultilevel"/>
    <w:tmpl w:val="65201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7" w15:restartNumberingAfterBreak="0">
    <w:nsid w:val="131C4191"/>
    <w:multiLevelType w:val="hybridMultilevel"/>
    <w:tmpl w:val="FD729DD4"/>
    <w:lvl w:ilvl="0" w:tplc="FDE83C24">
      <w:start w:val="1"/>
      <w:numFmt w:val="decimal"/>
      <w:lvlText w:val="%1"/>
      <w:lvlJc w:val="left"/>
      <w:pPr>
        <w:ind w:left="2001" w:hanging="360"/>
      </w:pPr>
      <w:rPr>
        <w:rFonts w:hint="default"/>
        <w:b/>
        <w:sz w:val="22"/>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8" w15:restartNumberingAfterBreak="0">
    <w:nsid w:val="13D637FE"/>
    <w:multiLevelType w:val="hybridMultilevel"/>
    <w:tmpl w:val="A404C2BC"/>
    <w:lvl w:ilvl="0" w:tplc="04090001">
      <w:start w:val="1"/>
      <w:numFmt w:val="bullet"/>
      <w:lvlText w:val=""/>
      <w:lvlJc w:val="left"/>
      <w:pPr>
        <w:tabs>
          <w:tab w:val="num" w:pos="720"/>
        </w:tabs>
        <w:ind w:left="720" w:hanging="360"/>
      </w:pPr>
      <w:rPr>
        <w:rFonts w:ascii="Symbol" w:hAnsi="Symbol" w:hint="default"/>
      </w:rPr>
    </w:lvl>
    <w:lvl w:ilvl="1" w:tplc="02B411C8">
      <w:start w:val="3"/>
      <w:numFmt w:val="decimal"/>
      <w:lvlText w:val="%2"/>
      <w:lvlJc w:val="left"/>
      <w:pPr>
        <w:tabs>
          <w:tab w:val="num" w:pos="2004"/>
        </w:tabs>
        <w:ind w:left="2004" w:hanging="924"/>
      </w:pPr>
      <w:rPr>
        <w:rFonts w:hint="default"/>
        <w:b/>
        <w:sz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916D8B"/>
    <w:multiLevelType w:val="hybridMultilevel"/>
    <w:tmpl w:val="96BE8318"/>
    <w:lvl w:ilvl="0" w:tplc="10CA956E">
      <w:start w:val="22"/>
      <w:numFmt w:val="decimal"/>
      <w:lvlText w:val="%1"/>
      <w:lvlJc w:val="left"/>
      <w:pPr>
        <w:tabs>
          <w:tab w:val="num" w:pos="1281"/>
        </w:tabs>
        <w:ind w:left="1281" w:hanging="924"/>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2527B5"/>
    <w:multiLevelType w:val="hybridMultilevel"/>
    <w:tmpl w:val="B0E28094"/>
    <w:lvl w:ilvl="0" w:tplc="6C0EB51E">
      <w:start w:val="2"/>
      <w:numFmt w:val="decimal"/>
      <w:lvlText w:val="%1"/>
      <w:lvlJc w:val="left"/>
      <w:pPr>
        <w:tabs>
          <w:tab w:val="num" w:pos="1284"/>
        </w:tabs>
        <w:ind w:left="1284" w:hanging="924"/>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555E4F"/>
    <w:multiLevelType w:val="hybridMultilevel"/>
    <w:tmpl w:val="936E58E4"/>
    <w:lvl w:ilvl="0" w:tplc="7BBE8B1A">
      <w:start w:val="1"/>
      <w:numFmt w:val="decimal"/>
      <w:pStyle w:val="Numbers"/>
      <w:lvlText w:val="%1"/>
      <w:lvlJc w:val="left"/>
      <w:pPr>
        <w:tabs>
          <w:tab w:val="num" w:pos="924"/>
        </w:tabs>
        <w:ind w:left="924" w:hanging="92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2F243E9"/>
    <w:multiLevelType w:val="hybridMultilevel"/>
    <w:tmpl w:val="29DC53C4"/>
    <w:lvl w:ilvl="0" w:tplc="64045AE2">
      <w:start w:val="8"/>
      <w:numFmt w:val="decimal"/>
      <w:lvlText w:val="%1"/>
      <w:lvlJc w:val="left"/>
      <w:pPr>
        <w:tabs>
          <w:tab w:val="num" w:pos="1284"/>
        </w:tabs>
        <w:ind w:left="1284" w:hanging="924"/>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50203C"/>
    <w:multiLevelType w:val="hybridMultilevel"/>
    <w:tmpl w:val="C7688B5E"/>
    <w:lvl w:ilvl="0" w:tplc="02B411C8">
      <w:start w:val="3"/>
      <w:numFmt w:val="decimal"/>
      <w:lvlText w:val="%1"/>
      <w:lvlJc w:val="left"/>
      <w:pPr>
        <w:tabs>
          <w:tab w:val="num" w:pos="1284"/>
        </w:tabs>
        <w:ind w:left="1284" w:hanging="924"/>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3916D9"/>
    <w:multiLevelType w:val="hybridMultilevel"/>
    <w:tmpl w:val="38022026"/>
    <w:lvl w:ilvl="0" w:tplc="FDE83C24">
      <w:start w:val="1"/>
      <w:numFmt w:val="decimal"/>
      <w:lvlText w:val="%1"/>
      <w:lvlJc w:val="left"/>
      <w:pPr>
        <w:tabs>
          <w:tab w:val="num" w:pos="1284"/>
        </w:tabs>
        <w:ind w:left="1284" w:hanging="924"/>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85C0274"/>
    <w:multiLevelType w:val="hybridMultilevel"/>
    <w:tmpl w:val="C1E604FE"/>
    <w:lvl w:ilvl="0" w:tplc="546AF594">
      <w:start w:val="1"/>
      <w:numFmt w:val="decimal"/>
      <w:lvlText w:val="%1"/>
      <w:lvlJc w:val="left"/>
      <w:pPr>
        <w:tabs>
          <w:tab w:val="num" w:pos="1290"/>
        </w:tabs>
        <w:ind w:left="1290" w:hanging="93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2A0F40D5"/>
    <w:multiLevelType w:val="multilevel"/>
    <w:tmpl w:val="D152D5E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E664964"/>
    <w:multiLevelType w:val="hybridMultilevel"/>
    <w:tmpl w:val="956AAB28"/>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1C6D05"/>
    <w:multiLevelType w:val="hybridMultilevel"/>
    <w:tmpl w:val="3014D4B4"/>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854276"/>
    <w:multiLevelType w:val="hybridMultilevel"/>
    <w:tmpl w:val="1C8C94A0"/>
    <w:lvl w:ilvl="0" w:tplc="69AC7836">
      <w:start w:val="13"/>
      <w:numFmt w:val="decimal"/>
      <w:pStyle w:val="Heading9"/>
      <w:lvlText w:val="%1"/>
      <w:lvlJc w:val="left"/>
      <w:pPr>
        <w:tabs>
          <w:tab w:val="num" w:pos="1284"/>
        </w:tabs>
        <w:ind w:left="1284" w:hanging="924"/>
      </w:pPr>
      <w:rPr>
        <w:rFonts w:hint="default"/>
        <w:b/>
        <w:sz w:val="22"/>
      </w:rPr>
    </w:lvl>
    <w:lvl w:ilvl="1" w:tplc="214A9B6E">
      <w:start w:val="15"/>
      <w:numFmt w:val="decimal"/>
      <w:lvlText w:val="%2"/>
      <w:lvlJc w:val="left"/>
      <w:pPr>
        <w:tabs>
          <w:tab w:val="num" w:pos="2004"/>
        </w:tabs>
        <w:ind w:left="2004" w:hanging="924"/>
      </w:pPr>
      <w:rPr>
        <w:rFonts w:hint="default"/>
        <w:b/>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5426DCD"/>
    <w:multiLevelType w:val="hybridMultilevel"/>
    <w:tmpl w:val="2DA205AA"/>
    <w:lvl w:ilvl="0" w:tplc="E2C8A5F6">
      <w:start w:val="24"/>
      <w:numFmt w:val="decimal"/>
      <w:lvlText w:val="%1"/>
      <w:lvlJc w:val="left"/>
      <w:pPr>
        <w:tabs>
          <w:tab w:val="num" w:pos="1281"/>
        </w:tabs>
        <w:ind w:left="1281" w:hanging="924"/>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F417EA"/>
    <w:multiLevelType w:val="hybridMultilevel"/>
    <w:tmpl w:val="3C3A10FA"/>
    <w:lvl w:ilvl="0" w:tplc="251ABAE4">
      <w:start w:val="9"/>
      <w:numFmt w:val="decimal"/>
      <w:lvlText w:val="%1"/>
      <w:lvlJc w:val="left"/>
      <w:pPr>
        <w:tabs>
          <w:tab w:val="num" w:pos="1284"/>
        </w:tabs>
        <w:ind w:left="1284" w:hanging="924"/>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614FF6"/>
    <w:multiLevelType w:val="hybridMultilevel"/>
    <w:tmpl w:val="CD723D9A"/>
    <w:lvl w:ilvl="0" w:tplc="3022D610">
      <w:start w:val="19"/>
      <w:numFmt w:val="decimal"/>
      <w:lvlText w:val="%1"/>
      <w:lvlJc w:val="left"/>
      <w:pPr>
        <w:tabs>
          <w:tab w:val="num" w:pos="1281"/>
        </w:tabs>
        <w:ind w:left="1281" w:hanging="924"/>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2421D0"/>
    <w:multiLevelType w:val="hybridMultilevel"/>
    <w:tmpl w:val="A06CB5CC"/>
    <w:lvl w:ilvl="0" w:tplc="486CEAEC">
      <w:start w:val="8"/>
      <w:numFmt w:val="decimal"/>
      <w:lvlText w:val="%1"/>
      <w:lvlJc w:val="left"/>
      <w:pPr>
        <w:tabs>
          <w:tab w:val="num" w:pos="960"/>
        </w:tabs>
        <w:ind w:left="960" w:hanging="9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DB4225"/>
    <w:multiLevelType w:val="hybridMultilevel"/>
    <w:tmpl w:val="4A1A15FA"/>
    <w:lvl w:ilvl="0" w:tplc="661CB9E2">
      <w:start w:val="9"/>
      <w:numFmt w:val="decimal"/>
      <w:pStyle w:val="Heading5"/>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1D166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0005165"/>
    <w:multiLevelType w:val="hybridMultilevel"/>
    <w:tmpl w:val="D856DCE8"/>
    <w:lvl w:ilvl="0" w:tplc="4C52761A">
      <w:start w:val="7"/>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36A49FC0">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546D43"/>
    <w:multiLevelType w:val="hybridMultilevel"/>
    <w:tmpl w:val="CE065FB8"/>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F55515"/>
    <w:multiLevelType w:val="hybridMultilevel"/>
    <w:tmpl w:val="95661518"/>
    <w:lvl w:ilvl="0" w:tplc="486CEAEC">
      <w:start w:val="8"/>
      <w:numFmt w:val="decimal"/>
      <w:lvlText w:val="%1"/>
      <w:lvlJc w:val="left"/>
      <w:pPr>
        <w:tabs>
          <w:tab w:val="num" w:pos="1320"/>
        </w:tabs>
        <w:ind w:left="1320" w:hanging="9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EA0D4A"/>
    <w:multiLevelType w:val="multilevel"/>
    <w:tmpl w:val="3C40BF02"/>
    <w:lvl w:ilvl="0">
      <w:start w:val="5"/>
      <w:numFmt w:val="decimal"/>
      <w:lvlText w:val="%1"/>
      <w:lvlJc w:val="left"/>
      <w:pPr>
        <w:tabs>
          <w:tab w:val="num" w:pos="1284"/>
        </w:tabs>
        <w:ind w:left="1284" w:hanging="924"/>
      </w:pPr>
      <w:rPr>
        <w:rFonts w:hint="default"/>
        <w:b/>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594877DE"/>
    <w:multiLevelType w:val="hybridMultilevel"/>
    <w:tmpl w:val="F3548E7C"/>
    <w:lvl w:ilvl="0" w:tplc="22685308">
      <w:start w:val="11"/>
      <w:numFmt w:val="decimal"/>
      <w:lvlText w:val="%1"/>
      <w:lvlJc w:val="left"/>
      <w:pPr>
        <w:tabs>
          <w:tab w:val="num" w:pos="1284"/>
        </w:tabs>
        <w:ind w:left="1284" w:hanging="9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D403275"/>
    <w:multiLevelType w:val="hybridMultilevel"/>
    <w:tmpl w:val="490CE1EC"/>
    <w:lvl w:ilvl="0" w:tplc="B9B27C62">
      <w:start w:val="10"/>
      <w:numFmt w:val="decimal"/>
      <w:lvlText w:val="%1."/>
      <w:lvlJc w:val="left"/>
      <w:pPr>
        <w:tabs>
          <w:tab w:val="num" w:pos="1284"/>
        </w:tabs>
        <w:ind w:left="1284" w:hanging="9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9A123D3"/>
    <w:multiLevelType w:val="hybridMultilevel"/>
    <w:tmpl w:val="4C2C9716"/>
    <w:lvl w:ilvl="0" w:tplc="17AA5682">
      <w:start w:val="9"/>
      <w:numFmt w:val="decimal"/>
      <w:lvlText w:val="%1."/>
      <w:lvlJc w:val="left"/>
      <w:pPr>
        <w:tabs>
          <w:tab w:val="num" w:pos="1284"/>
        </w:tabs>
        <w:ind w:left="1284" w:hanging="9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E0639AD"/>
    <w:multiLevelType w:val="hybridMultilevel"/>
    <w:tmpl w:val="A8680E1C"/>
    <w:lvl w:ilvl="0" w:tplc="92A8CEA2">
      <w:start w:val="18"/>
      <w:numFmt w:val="decimal"/>
      <w:lvlText w:val="%1"/>
      <w:lvlJc w:val="left"/>
      <w:pPr>
        <w:tabs>
          <w:tab w:val="num" w:pos="1281"/>
        </w:tabs>
        <w:ind w:left="1281" w:hanging="924"/>
      </w:pPr>
      <w:rPr>
        <w:rFonts w:hint="default"/>
        <w:b/>
        <w:sz w:val="22"/>
      </w:rPr>
    </w:lvl>
    <w:lvl w:ilvl="1" w:tplc="04090019">
      <w:start w:val="1"/>
      <w:numFmt w:val="lowerLetter"/>
      <w:lvlText w:val="%2."/>
      <w:lvlJc w:val="left"/>
      <w:pPr>
        <w:tabs>
          <w:tab w:val="num" w:pos="516"/>
        </w:tabs>
        <w:ind w:left="516" w:hanging="360"/>
      </w:pPr>
    </w:lvl>
    <w:lvl w:ilvl="2" w:tplc="0409001B">
      <w:start w:val="1"/>
      <w:numFmt w:val="lowerRoman"/>
      <w:lvlText w:val="%3."/>
      <w:lvlJc w:val="right"/>
      <w:pPr>
        <w:tabs>
          <w:tab w:val="num" w:pos="1236"/>
        </w:tabs>
        <w:ind w:left="1236" w:hanging="180"/>
      </w:pPr>
    </w:lvl>
    <w:lvl w:ilvl="3" w:tplc="0409000F">
      <w:start w:val="1"/>
      <w:numFmt w:val="decimal"/>
      <w:lvlText w:val="%4."/>
      <w:lvlJc w:val="left"/>
      <w:pPr>
        <w:tabs>
          <w:tab w:val="num" w:pos="1956"/>
        </w:tabs>
        <w:ind w:left="1956" w:hanging="360"/>
      </w:pPr>
    </w:lvl>
    <w:lvl w:ilvl="4" w:tplc="04090019">
      <w:start w:val="1"/>
      <w:numFmt w:val="lowerLetter"/>
      <w:lvlText w:val="%5."/>
      <w:lvlJc w:val="left"/>
      <w:pPr>
        <w:tabs>
          <w:tab w:val="num" w:pos="2676"/>
        </w:tabs>
        <w:ind w:left="2676" w:hanging="360"/>
      </w:pPr>
    </w:lvl>
    <w:lvl w:ilvl="5" w:tplc="0409001B">
      <w:start w:val="1"/>
      <w:numFmt w:val="lowerRoman"/>
      <w:lvlText w:val="%6."/>
      <w:lvlJc w:val="right"/>
      <w:pPr>
        <w:tabs>
          <w:tab w:val="num" w:pos="3396"/>
        </w:tabs>
        <w:ind w:left="3396" w:hanging="180"/>
      </w:pPr>
    </w:lvl>
    <w:lvl w:ilvl="6" w:tplc="0409000F">
      <w:start w:val="1"/>
      <w:numFmt w:val="decimal"/>
      <w:lvlText w:val="%7."/>
      <w:lvlJc w:val="left"/>
      <w:pPr>
        <w:tabs>
          <w:tab w:val="num" w:pos="4116"/>
        </w:tabs>
        <w:ind w:left="4116" w:hanging="360"/>
      </w:pPr>
    </w:lvl>
    <w:lvl w:ilvl="7" w:tplc="04090019">
      <w:start w:val="1"/>
      <w:numFmt w:val="lowerLetter"/>
      <w:lvlText w:val="%8."/>
      <w:lvlJc w:val="left"/>
      <w:pPr>
        <w:tabs>
          <w:tab w:val="num" w:pos="4836"/>
        </w:tabs>
        <w:ind w:left="4836" w:hanging="360"/>
      </w:pPr>
    </w:lvl>
    <w:lvl w:ilvl="8" w:tplc="0409001B" w:tentative="1">
      <w:start w:val="1"/>
      <w:numFmt w:val="lowerRoman"/>
      <w:lvlText w:val="%9."/>
      <w:lvlJc w:val="right"/>
      <w:pPr>
        <w:tabs>
          <w:tab w:val="num" w:pos="5556"/>
        </w:tabs>
        <w:ind w:left="5556" w:hanging="180"/>
      </w:pPr>
    </w:lvl>
  </w:abstractNum>
  <w:abstractNum w:abstractNumId="34" w15:restartNumberingAfterBreak="0">
    <w:nsid w:val="6E836E03"/>
    <w:multiLevelType w:val="hybridMultilevel"/>
    <w:tmpl w:val="6A6E9DB4"/>
    <w:lvl w:ilvl="0" w:tplc="5220078C">
      <w:start w:val="23"/>
      <w:numFmt w:val="decimal"/>
      <w:lvlText w:val="%1"/>
      <w:lvlJc w:val="left"/>
      <w:pPr>
        <w:tabs>
          <w:tab w:val="num" w:pos="1284"/>
        </w:tabs>
        <w:ind w:left="1284" w:hanging="924"/>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0351245">
    <w:abstractNumId w:val="2"/>
  </w:num>
  <w:num w:numId="2" w16cid:durableId="246695937">
    <w:abstractNumId w:val="5"/>
  </w:num>
  <w:num w:numId="3" w16cid:durableId="2578322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0489323">
    <w:abstractNumId w:val="4"/>
  </w:num>
  <w:num w:numId="5" w16cid:durableId="561450789">
    <w:abstractNumId w:val="15"/>
  </w:num>
  <w:num w:numId="6" w16cid:durableId="915434277">
    <w:abstractNumId w:val="11"/>
  </w:num>
  <w:num w:numId="7" w16cid:durableId="1164122620">
    <w:abstractNumId w:val="31"/>
  </w:num>
  <w:num w:numId="8" w16cid:durableId="68236472">
    <w:abstractNumId w:val="32"/>
  </w:num>
  <w:num w:numId="9" w16cid:durableId="811599541">
    <w:abstractNumId w:val="26"/>
  </w:num>
  <w:num w:numId="10" w16cid:durableId="2035955971">
    <w:abstractNumId w:val="6"/>
  </w:num>
  <w:num w:numId="11" w16cid:durableId="1724913884">
    <w:abstractNumId w:val="23"/>
  </w:num>
  <w:num w:numId="12" w16cid:durableId="1903363600">
    <w:abstractNumId w:val="24"/>
  </w:num>
  <w:num w:numId="13" w16cid:durableId="1441797153">
    <w:abstractNumId w:val="10"/>
  </w:num>
  <w:num w:numId="14" w16cid:durableId="1682582516">
    <w:abstractNumId w:val="14"/>
  </w:num>
  <w:num w:numId="15" w16cid:durableId="1540975715">
    <w:abstractNumId w:val="1"/>
  </w:num>
  <w:num w:numId="16" w16cid:durableId="1575239307">
    <w:abstractNumId w:val="13"/>
  </w:num>
  <w:num w:numId="17" w16cid:durableId="188447923">
    <w:abstractNumId w:val="28"/>
  </w:num>
  <w:num w:numId="18" w16cid:durableId="533422124">
    <w:abstractNumId w:val="8"/>
  </w:num>
  <w:num w:numId="19" w16cid:durableId="1443501553">
    <w:abstractNumId w:val="25"/>
  </w:num>
  <w:num w:numId="20" w16cid:durableId="2136555214">
    <w:abstractNumId w:val="16"/>
  </w:num>
  <w:num w:numId="21" w16cid:durableId="825977103">
    <w:abstractNumId w:val="18"/>
  </w:num>
  <w:num w:numId="22" w16cid:durableId="937257813">
    <w:abstractNumId w:val="17"/>
  </w:num>
  <w:num w:numId="23" w16cid:durableId="1566379070">
    <w:abstractNumId w:val="27"/>
  </w:num>
  <w:num w:numId="24" w16cid:durableId="1748453238">
    <w:abstractNumId w:val="29"/>
  </w:num>
  <w:num w:numId="25" w16cid:durableId="1292515810">
    <w:abstractNumId w:val="12"/>
  </w:num>
  <w:num w:numId="26" w16cid:durableId="1671643240">
    <w:abstractNumId w:val="21"/>
  </w:num>
  <w:num w:numId="27" w16cid:durableId="375667400">
    <w:abstractNumId w:val="19"/>
  </w:num>
  <w:num w:numId="28" w16cid:durableId="1186096292">
    <w:abstractNumId w:val="0"/>
  </w:num>
  <w:num w:numId="29" w16cid:durableId="1071269150">
    <w:abstractNumId w:val="3"/>
  </w:num>
  <w:num w:numId="30" w16cid:durableId="1176967012">
    <w:abstractNumId w:val="22"/>
  </w:num>
  <w:num w:numId="31" w16cid:durableId="395203625">
    <w:abstractNumId w:val="30"/>
  </w:num>
  <w:num w:numId="32" w16cid:durableId="1575622111">
    <w:abstractNumId w:val="33"/>
  </w:num>
  <w:num w:numId="33" w16cid:durableId="1198931195">
    <w:abstractNumId w:val="9"/>
  </w:num>
  <w:num w:numId="34" w16cid:durableId="894925951">
    <w:abstractNumId w:val="7"/>
  </w:num>
  <w:num w:numId="35" w16cid:durableId="1900479790">
    <w:abstractNumId w:val="34"/>
  </w:num>
  <w:num w:numId="36" w16cid:durableId="15437885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oNotTrackMoves/>
  <w:defaultTabStop w:val="924"/>
  <w:drawingGridHorizontalSpacing w:val="171"/>
  <w:drawingGridVerticalSpacing w:val="181"/>
  <w:doNotShadeFormData/>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4409"/>
    <w:rsid w:val="00A044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33624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60" w:lineRule="auto"/>
    </w:pPr>
    <w:rPr>
      <w:rFonts w:ascii="Arial" w:hAnsi="Arial"/>
      <w:sz w:val="22"/>
      <w:szCs w:val="24"/>
      <w:lang w:eastAsia="en-US"/>
    </w:rPr>
  </w:style>
  <w:style w:type="paragraph" w:styleId="Heading1">
    <w:name w:val="heading 1"/>
    <w:basedOn w:val="Normal"/>
    <w:next w:val="Normal"/>
    <w:qFormat/>
    <w:pPr>
      <w:keepNext/>
      <w:spacing w:line="240" w:lineRule="auto"/>
      <w:outlineLvl w:val="0"/>
    </w:pPr>
    <w:rPr>
      <w:rFonts w:cs="Arial"/>
      <w:b/>
      <w:bCs/>
      <w:kern w:val="32"/>
      <w:sz w:val="28"/>
      <w:szCs w:val="32"/>
    </w:rPr>
  </w:style>
  <w:style w:type="paragraph" w:styleId="Heading2">
    <w:name w:val="heading 2"/>
    <w:basedOn w:val="Normal"/>
    <w:next w:val="Normal"/>
    <w:qFormat/>
    <w:pPr>
      <w:keepNext/>
      <w:spacing w:before="240" w:after="60"/>
      <w:outlineLvl w:val="1"/>
    </w:pPr>
    <w:rPr>
      <w:rFonts w:cs="Arial"/>
      <w:b/>
      <w:bCs/>
      <w:iCs/>
      <w:szCs w:val="28"/>
    </w:rPr>
  </w:style>
  <w:style w:type="paragraph" w:styleId="Heading3">
    <w:name w:val="heading 3"/>
    <w:basedOn w:val="Normal"/>
    <w:next w:val="Normal"/>
    <w:qFormat/>
    <w:pPr>
      <w:keepNext/>
      <w:outlineLvl w:val="2"/>
    </w:pPr>
    <w:rPr>
      <w:rFonts w:cs="Arial"/>
      <w:bCs/>
      <w:sz w:val="18"/>
      <w:szCs w:val="26"/>
    </w:rPr>
  </w:style>
  <w:style w:type="paragraph" w:styleId="Heading4">
    <w:name w:val="heading 4"/>
    <w:basedOn w:val="Normal"/>
    <w:next w:val="Normal"/>
    <w:qFormat/>
    <w:pPr>
      <w:keepNext/>
      <w:spacing w:after="0" w:line="240" w:lineRule="auto"/>
      <w:ind w:left="357"/>
      <w:jc w:val="center"/>
      <w:outlineLvl w:val="3"/>
    </w:pPr>
    <w:rPr>
      <w:rFonts w:cs="Arial"/>
      <w:b/>
      <w:szCs w:val="22"/>
      <w:u w:val="single"/>
    </w:rPr>
  </w:style>
  <w:style w:type="paragraph" w:styleId="Heading5">
    <w:name w:val="heading 5"/>
    <w:basedOn w:val="Normal"/>
    <w:next w:val="Normal"/>
    <w:qFormat/>
    <w:pPr>
      <w:keepNext/>
      <w:numPr>
        <w:numId w:val="12"/>
      </w:numPr>
      <w:outlineLvl w:val="4"/>
    </w:pPr>
    <w:rPr>
      <w:rFonts w:cs="Arial"/>
      <w:b/>
      <w:szCs w:val="22"/>
    </w:rPr>
  </w:style>
  <w:style w:type="paragraph" w:styleId="Heading6">
    <w:name w:val="heading 6"/>
    <w:basedOn w:val="Normal"/>
    <w:next w:val="Normal"/>
    <w:qFormat/>
    <w:pPr>
      <w:keepNext/>
      <w:outlineLvl w:val="5"/>
    </w:pPr>
    <w:rPr>
      <w:b/>
      <w:bCs/>
      <w:u w:val="single"/>
    </w:rPr>
  </w:style>
  <w:style w:type="paragraph" w:styleId="Heading7">
    <w:name w:val="heading 7"/>
    <w:basedOn w:val="Normal"/>
    <w:next w:val="Normal"/>
    <w:qFormat/>
    <w:pPr>
      <w:keepNext/>
      <w:spacing w:line="240" w:lineRule="auto"/>
      <w:jc w:val="center"/>
      <w:outlineLvl w:val="6"/>
    </w:pPr>
    <w:rPr>
      <w:rFonts w:cs="Arial"/>
      <w:b/>
      <w:szCs w:val="22"/>
      <w:u w:val="single"/>
    </w:rPr>
  </w:style>
  <w:style w:type="paragraph" w:styleId="Heading8">
    <w:name w:val="heading 8"/>
    <w:basedOn w:val="Normal"/>
    <w:next w:val="Normal"/>
    <w:qFormat/>
    <w:pPr>
      <w:keepNext/>
      <w:outlineLvl w:val="7"/>
    </w:pPr>
    <w:rPr>
      <w:rFonts w:cs="Arial"/>
      <w:b/>
      <w:szCs w:val="22"/>
    </w:rPr>
  </w:style>
  <w:style w:type="paragraph" w:styleId="Heading9">
    <w:name w:val="heading 9"/>
    <w:basedOn w:val="Normal"/>
    <w:next w:val="Normal"/>
    <w:qFormat/>
    <w:pPr>
      <w:keepNext/>
      <w:keepLines/>
      <w:numPr>
        <w:numId w:val="27"/>
      </w:numPr>
      <w:outlineLvl w:val="8"/>
    </w:pPr>
    <w:rPr>
      <w:rFonts w:cs="Arial"/>
      <w:b/>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spacing w:before="0" w:after="0" w:line="240" w:lineRule="auto"/>
    </w:pPr>
  </w:style>
  <w:style w:type="paragraph" w:styleId="BodyTextIndent">
    <w:name w:val="Body Text Indent"/>
    <w:basedOn w:val="Normal"/>
    <w:semiHidden/>
    <w:pPr>
      <w:spacing w:before="0" w:after="0" w:line="240" w:lineRule="auto"/>
      <w:ind w:left="357"/>
      <w:jc w:val="center"/>
    </w:pPr>
    <w:rPr>
      <w:rFonts w:cs="Arial"/>
      <w:b/>
      <w:szCs w:val="22"/>
      <w:u w:val="single"/>
    </w:rPr>
  </w:style>
  <w:style w:type="character" w:styleId="PageNumber">
    <w:name w:val="page number"/>
    <w:basedOn w:val="DefaultParagraphFont"/>
    <w:semiHidden/>
    <w:rPr>
      <w:rFonts w:ascii="Arial" w:hAnsi="Arial"/>
      <w:sz w:val="22"/>
    </w:rPr>
  </w:style>
  <w:style w:type="character" w:styleId="Hyperlink">
    <w:name w:val="Hyperlink"/>
    <w:basedOn w:val="DefaultParagraphFont"/>
    <w:semiHidden/>
    <w:rPr>
      <w:color w:val="0000FF"/>
      <w:u w:val="single"/>
    </w:rPr>
  </w:style>
  <w:style w:type="paragraph" w:customStyle="1" w:styleId="Bullets">
    <w:name w:val="Bullets"/>
    <w:basedOn w:val="Normal"/>
    <w:pPr>
      <w:numPr>
        <w:numId w:val="4"/>
      </w:numPr>
    </w:pPr>
  </w:style>
  <w:style w:type="paragraph" w:customStyle="1" w:styleId="Numbers">
    <w:name w:val="Numbers"/>
    <w:basedOn w:val="Normal"/>
    <w:pPr>
      <w:numPr>
        <w:numId w:val="6"/>
      </w:numPr>
    </w:pPr>
  </w:style>
  <w:style w:type="paragraph" w:styleId="BodyTextIndent2">
    <w:name w:val="Body Text Indent 2"/>
    <w:basedOn w:val="Normal"/>
    <w:semiHidden/>
    <w:pPr>
      <w:ind w:left="720"/>
    </w:pPr>
    <w:rPr>
      <w:rFonts w:cs="Arial"/>
      <w:b/>
      <w:szCs w:val="22"/>
    </w:rPr>
  </w:style>
  <w:style w:type="paragraph" w:styleId="BodyTextIndent3">
    <w:name w:val="Body Text Indent 3"/>
    <w:basedOn w:val="Normal"/>
    <w:semiHidden/>
    <w:pPr>
      <w:spacing w:before="0" w:after="0" w:line="240" w:lineRule="auto"/>
      <w:ind w:left="924"/>
    </w:pPr>
    <w:rPr>
      <w:rFonts w:cs="Arial"/>
      <w:szCs w:val="22"/>
    </w:rPr>
  </w:style>
  <w:style w:type="paragraph" w:styleId="BodyText">
    <w:name w:val="Body Text"/>
    <w:basedOn w:val="Normal"/>
    <w:semiHidden/>
    <w:pPr>
      <w:spacing w:before="0" w:line="240" w:lineRule="auto"/>
    </w:pPr>
    <w:rPr>
      <w:b/>
      <w:bCs/>
      <w:sz w:val="28"/>
    </w:rPr>
  </w:style>
  <w:style w:type="paragraph" w:styleId="DocumentMap">
    <w:name w:val="Document Map"/>
    <w:basedOn w:val="Normal"/>
    <w:semiHidden/>
    <w:pPr>
      <w:shd w:val="clear" w:color="auto" w:fill="000080"/>
    </w:pPr>
    <w:rPr>
      <w:rFonts w:ascii="Tahoma" w:hAnsi="Tahoma" w:cs="Tahoma"/>
    </w:rPr>
  </w:style>
  <w:style w:type="paragraph" w:styleId="BodyText2">
    <w:name w:val="Body Text 2"/>
    <w:basedOn w:val="Normal"/>
    <w:semiHidden/>
    <w:pPr>
      <w:spacing w:before="0" w:after="0" w:line="240" w:lineRule="auto"/>
    </w:pPr>
    <w:rPr>
      <w:b/>
      <w:bCs/>
    </w:rPr>
  </w:style>
  <w:style w:type="paragraph" w:styleId="BodyText3">
    <w:name w:val="Body Text 3"/>
    <w:basedOn w:val="Normal"/>
    <w:semiHidden/>
    <w:pPr>
      <w:spacing w:line="240" w:lineRule="auto"/>
      <w:jc w:val="center"/>
    </w:pPr>
    <w:rPr>
      <w:rFonts w:cs="Arial"/>
      <w:b/>
      <w:sz w:val="24"/>
      <w:szCs w:val="22"/>
      <w:u w:val="single"/>
    </w:rPr>
  </w:style>
  <w:style w:type="character" w:styleId="FollowedHyperlink">
    <w:name w:val="FollowedHyperlink"/>
    <w:basedOn w:val="DefaultParagraphFont"/>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J Document" ma:contentTypeID="0x01010077DC2A28846341C9915EFC7988C44A4F00A93AA2A64EAE464B95A73773921D4EF4" ma:contentTypeVersion="2" ma:contentTypeDescription="" ma:contentTypeScope="" ma:versionID="7d2f374c2576e686b500d9753ebc3028">
  <xsd:schema xmlns:xsd="http://www.w3.org/2001/XMLSchema" xmlns:xs="http://www.w3.org/2001/XMLSchema" xmlns:p="http://schemas.microsoft.com/office/2006/metadata/properties" xmlns:ns3="b08e1e5d-77d8-426a-872c-992d65a7e5e8" xmlns:ns4="c7f903ae-5f30-471a-a3a9-a255984b6902" targetNamespace="http://schemas.microsoft.com/office/2006/metadata/properties" ma:root="true" ma:fieldsID="9784976e48f7fa3da1a694605bb6feb5" ns3:_="" ns4:_="">
    <xsd:import namespace="b08e1e5d-77d8-426a-872c-992d65a7e5e8"/>
    <xsd:import namespace="c7f903ae-5f30-471a-a3a9-a255984b6902"/>
    <xsd:element name="properties">
      <xsd:complexType>
        <xsd:sequence>
          <xsd:element name="documentManagement">
            <xsd:complexType>
              <xsd:all>
                <xsd:element ref="ns3:TaxCatchAll" minOccurs="0"/>
                <xsd:element ref="ns4:ne8158a489a9473f9c54eecb4c21131b" minOccurs="0"/>
                <xsd:element ref="ns4:bc56bdda6a6a44c48d8cfdd96ad4c1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e1e5d-77d8-426a-872c-992d65a7e5e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a8ed3a4-dd72-4110-8c0f-1a97b53c4b67}" ma:internalName="TaxCatchAll" ma:showField="CatchAllData" ma:web="b08e1e5d-77d8-426a-872c-992d65a7e5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f903ae-5f30-471a-a3a9-a255984b6902" elementFormDefault="qualified">
    <xsd:import namespace="http://schemas.microsoft.com/office/2006/documentManagement/types"/>
    <xsd:import namespace="http://schemas.microsoft.com/office/infopath/2007/PartnerControls"/>
    <xsd:element name="ne8158a489a9473f9c54eecb4c21131b" ma:index="11" ma:taxonomy="true" ma:internalName="ne8158a489a9473f9c54eecb4c21131b" ma:taxonomyFieldName="Content_x0020_tags" ma:displayName="Content tags" ma:fieldId="{7e8158a4-89a9-473f-9c54-eecb4c21131b}" ma:taxonomyMulti="true" ma:sspId="f6e08d11-6f9a-422e-94df-5713af838a64" ma:termSetId="a069c314-3269-420f-97d4-651b5f06edc3" ma:anchorId="00000000-0000-0000-0000-000000000000" ma:open="false" ma:isKeyword="false">
      <xsd:complexType>
        <xsd:sequence>
          <xsd:element ref="pc:Terms" minOccurs="0" maxOccurs="1"/>
        </xsd:sequence>
      </xsd:complexType>
    </xsd:element>
    <xsd:element name="bc56bdda6a6a44c48d8cfdd96ad4c147" ma:index="12" nillable="true" ma:taxonomy="true" ma:internalName="bc56bdda6a6a44c48d8cfdd96ad4c147" ma:taxonomyFieldName="DC_x002e_Type_x002e_DocType_x0020__x0028_JSMS" ma:displayName="DC.Type.DocType (JSMS)" ma:fieldId="{bc56bdda-6a6a-44c4-8d8c-fdd96ad4c147}" ma:sspId="f6e08d11-6f9a-422e-94df-5713af838a64" ma:termSetId="b3e06974-9d97-43bf-b4dd-d0f5e0db0e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08e1e5d-77d8-426a-872c-992d65a7e5e8"/>
    <ne8158a489a9473f9c54eecb4c21131b xmlns="c7f903ae-5f30-471a-a3a9-a255984b6902">
      <Terms xmlns="http://schemas.microsoft.com/office/infopath/2007/PartnerControls"/>
    </ne8158a489a9473f9c54eecb4c21131b>
    <bc56bdda6a6a44c48d8cfdd96ad4c147 xmlns="c7f903ae-5f30-471a-a3a9-a255984b6902">
      <Terms xmlns="http://schemas.microsoft.com/office/infopath/2007/PartnerControls"/>
    </bc56bdda6a6a44c48d8cfdd96ad4c147>
  </documentManagement>
</p:properties>
</file>

<file path=customXml/itemProps1.xml><?xml version="1.0" encoding="utf-8"?>
<ds:datastoreItem xmlns:ds="http://schemas.openxmlformats.org/officeDocument/2006/customXml" ds:itemID="{4278BD59-663A-4BB8-A51D-20C1F21A86C6}">
  <ds:schemaRefs>
    <ds:schemaRef ds:uri="http://schemas.microsoft.com/office/2006/metadata/longProperties"/>
  </ds:schemaRefs>
</ds:datastoreItem>
</file>

<file path=customXml/itemProps2.xml><?xml version="1.0" encoding="utf-8"?>
<ds:datastoreItem xmlns:ds="http://schemas.openxmlformats.org/officeDocument/2006/customXml" ds:itemID="{768FEE91-57C7-4A98-952E-3742E246253E}">
  <ds:schemaRefs>
    <ds:schemaRef ds:uri="http://schemas.microsoft.com/sharepoint/v3/contenttype/forms"/>
  </ds:schemaRefs>
</ds:datastoreItem>
</file>

<file path=customXml/itemProps3.xml><?xml version="1.0" encoding="utf-8"?>
<ds:datastoreItem xmlns:ds="http://schemas.openxmlformats.org/officeDocument/2006/customXml" ds:itemID="{9F08FCDA-9772-4328-8AE5-C5F300F7F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e1e5d-77d8-426a-872c-992d65a7e5e8"/>
    <ds:schemaRef ds:uri="c7f903ae-5f30-471a-a3a9-a255984b6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FBFEA5-8868-4345-89CA-493B394D34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NSW LEC Form C - Tree Dispute Application</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 LEC Form C - Tree Dispute Application</dc:title>
  <dc:subject/>
  <dc:creator/>
  <cp:keywords/>
  <dc:description/>
  <cp:lastModifiedBy/>
  <cp:revision>1</cp:revision>
  <cp:lastPrinted>2010-07-08T02:34:00Z</cp:lastPrinted>
  <dcterms:created xsi:type="dcterms:W3CDTF">2024-09-27T04:33:00Z</dcterms:created>
  <dcterms:modified xsi:type="dcterms:W3CDTF">2024-09-27T04:33:00Z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grationSourceURL">
    <vt:lpwstr>http://www.lec.justice.nsw.gov.au/agdbasev7wr/_assets/lec/m420301l731652/application_treedispute_damagetoproperty.doc</vt:lpwstr>
  </property>
  <property fmtid="{D5CDD505-2E9C-101B-9397-08002B2CF9AE}" pid="3" name="display_urn:schemas-microsoft-com:office:office#Editor">
    <vt:lpwstr>Lakshmi Satyanarayana</vt:lpwstr>
  </property>
  <property fmtid="{D5CDD505-2E9C-101B-9397-08002B2CF9AE}" pid="4" name="display_urn:schemas-microsoft-com:office:office#Author">
    <vt:lpwstr>Internal\SVCDAGJ-SPTSTFARM</vt:lpwstr>
  </property>
  <property fmtid="{D5CDD505-2E9C-101B-9397-08002B2CF9AE}" pid="5" name="ContentTypeId">
    <vt:lpwstr>0x01010077DC2A28846341C9915EFC7988C44A4F00A93AA2A64EAE464B95A73773921D4EF4</vt:lpwstr>
  </property>
</Properties>
</file>