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1A7E" w14:textId="6C4AFE54" w:rsidR="008A3C65" w:rsidRDefault="008A3C65" w:rsidP="008A3C65">
      <w:pPr>
        <w:spacing w:before="0" w:after="0" w:line="240" w:lineRule="auto"/>
        <w:rPr>
          <w:sz w:val="18"/>
          <w:szCs w:val="18"/>
        </w:rPr>
      </w:pPr>
      <w:r>
        <w:rPr>
          <w:sz w:val="18"/>
          <w:szCs w:val="18"/>
        </w:rPr>
        <w:br/>
      </w:r>
    </w:p>
    <w:p w14:paraId="763F5B99" w14:textId="77777777" w:rsidR="00FC4172" w:rsidRDefault="008A3C65" w:rsidP="008A3C65">
      <w:pPr>
        <w:pStyle w:val="Heading1"/>
        <w:jc w:val="center"/>
      </w:pPr>
      <w:r>
        <w:t>Class 3 Compensation Claims</w:t>
      </w:r>
    </w:p>
    <w:p w14:paraId="40C726A5" w14:textId="2563893D" w:rsidR="008A3C65" w:rsidRDefault="000E459A" w:rsidP="008A3C65">
      <w:pPr>
        <w:pStyle w:val="Heading1"/>
        <w:jc w:val="center"/>
      </w:pPr>
      <w:r>
        <w:t xml:space="preserve">Schedule D - </w:t>
      </w:r>
      <w:r w:rsidR="004B5977">
        <w:t>Index to Evidence Book</w:t>
      </w:r>
    </w:p>
    <w:p w14:paraId="3C109829" w14:textId="77777777" w:rsidR="00246F5E" w:rsidRDefault="00246F5E" w:rsidP="00D74924">
      <w:pPr>
        <w:spacing w:before="93"/>
        <w:ind w:left="116"/>
        <w:jc w:val="center"/>
        <w:rPr>
          <w:sz w:val="26"/>
          <w:szCs w:val="26"/>
        </w:rPr>
      </w:pPr>
    </w:p>
    <w:p w14:paraId="09F3493B" w14:textId="195A663B" w:rsidR="00D74924" w:rsidRPr="00D74924" w:rsidRDefault="00D74924" w:rsidP="00D74924">
      <w:pPr>
        <w:spacing w:before="93"/>
        <w:ind w:left="116"/>
        <w:jc w:val="center"/>
        <w:rPr>
          <w:sz w:val="16"/>
          <w:szCs w:val="20"/>
        </w:rPr>
      </w:pPr>
      <w:r>
        <w:rPr>
          <w:sz w:val="26"/>
          <w:szCs w:val="26"/>
        </w:rPr>
        <w:t>[DATE]</w:t>
      </w:r>
    </w:p>
    <w:tbl>
      <w:tblPr>
        <w:tblW w:w="10090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24"/>
        <w:gridCol w:w="3402"/>
        <w:gridCol w:w="1273"/>
        <w:gridCol w:w="1981"/>
        <w:gridCol w:w="851"/>
        <w:gridCol w:w="1449"/>
      </w:tblGrid>
      <w:tr w:rsidR="004B5977" w14:paraId="0D017AF4" w14:textId="77777777" w:rsidTr="004B5977">
        <w:trPr>
          <w:trHeight w:val="482"/>
        </w:trPr>
        <w:tc>
          <w:tcPr>
            <w:tcW w:w="710" w:type="dxa"/>
            <w:tcBorders>
              <w:top w:val="nil"/>
              <w:right w:val="nil"/>
            </w:tcBorders>
            <w:shd w:val="clear" w:color="auto" w:fill="000000"/>
          </w:tcPr>
          <w:p w14:paraId="3FC0279E" w14:textId="77777777" w:rsidR="004B5977" w:rsidRDefault="004B5977" w:rsidP="00130123">
            <w:pPr>
              <w:pStyle w:val="TableParagraph"/>
              <w:spacing w:before="127"/>
              <w:ind w:left="160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Tab</w:t>
            </w: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49BCAFB1" w14:textId="77777777" w:rsidR="004B5977" w:rsidRDefault="004B5977" w:rsidP="001301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66ACE43A" w14:textId="77777777" w:rsidR="004B5977" w:rsidRDefault="004B5977" w:rsidP="00130123">
            <w:pPr>
              <w:pStyle w:val="TableParagraph"/>
              <w:spacing w:before="127"/>
              <w:ind w:left="16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Document</w:t>
            </w: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11BC777D" w14:textId="77777777" w:rsidR="004B5977" w:rsidRDefault="004B5977" w:rsidP="00130123">
            <w:pPr>
              <w:pStyle w:val="TableParagraph"/>
              <w:spacing w:before="127"/>
              <w:ind w:left="168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Date</w:t>
            </w:r>
          </w:p>
        </w:tc>
        <w:tc>
          <w:tcPr>
            <w:tcW w:w="198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0640B7E7" w14:textId="77777777" w:rsidR="004B5977" w:rsidRDefault="004B5977" w:rsidP="00130123">
            <w:pPr>
              <w:pStyle w:val="TableParagraph"/>
              <w:spacing w:before="127"/>
              <w:ind w:left="1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Adducing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Party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7BDBC2F3" w14:textId="77777777" w:rsidR="004B5977" w:rsidRDefault="004B5977" w:rsidP="00130123">
            <w:pPr>
              <w:pStyle w:val="TableParagraph"/>
              <w:spacing w:before="127"/>
              <w:ind w:left="1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Page</w:t>
            </w:r>
          </w:p>
        </w:tc>
        <w:tc>
          <w:tcPr>
            <w:tcW w:w="1449" w:type="dxa"/>
            <w:tcBorders>
              <w:top w:val="nil"/>
              <w:left w:val="nil"/>
            </w:tcBorders>
            <w:shd w:val="clear" w:color="auto" w:fill="000000"/>
          </w:tcPr>
          <w:p w14:paraId="38D2E0A9" w14:textId="77777777" w:rsidR="004B5977" w:rsidRDefault="004B5977" w:rsidP="00130123">
            <w:pPr>
              <w:pStyle w:val="TableParagraph"/>
              <w:spacing w:before="127"/>
              <w:ind w:left="16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Objections</w:t>
            </w:r>
          </w:p>
        </w:tc>
      </w:tr>
      <w:tr w:rsidR="004B5977" w14:paraId="21F8CFAA" w14:textId="77777777" w:rsidTr="004B5977">
        <w:trPr>
          <w:trHeight w:val="441"/>
        </w:trPr>
        <w:tc>
          <w:tcPr>
            <w:tcW w:w="10090" w:type="dxa"/>
            <w:gridSpan w:val="7"/>
            <w:shd w:val="clear" w:color="auto" w:fill="DDDDDD"/>
          </w:tcPr>
          <w:p w14:paraId="0CD6A807" w14:textId="77777777" w:rsidR="004B5977" w:rsidRDefault="004B5977" w:rsidP="00130123">
            <w:pPr>
              <w:pStyle w:val="TableParagraph"/>
              <w:spacing w:before="10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PART A: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Lay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evidence</w:t>
            </w:r>
          </w:p>
        </w:tc>
      </w:tr>
      <w:tr w:rsidR="004B5977" w14:paraId="42229FB3" w14:textId="77777777" w:rsidTr="004B5977">
        <w:trPr>
          <w:trHeight w:val="728"/>
        </w:trPr>
        <w:tc>
          <w:tcPr>
            <w:tcW w:w="710" w:type="dxa"/>
            <w:tcBorders>
              <w:right w:val="nil"/>
            </w:tcBorders>
          </w:tcPr>
          <w:p w14:paraId="61436C4C" w14:textId="77777777" w:rsidR="004B5977" w:rsidRDefault="004B5977" w:rsidP="00130123">
            <w:pPr>
              <w:pStyle w:val="TableParagraph"/>
              <w:spacing w:before="7"/>
              <w:rPr>
                <w:sz w:val="20"/>
              </w:rPr>
            </w:pPr>
          </w:p>
          <w:p w14:paraId="729E7AA5" w14:textId="77777777" w:rsidR="004B5977" w:rsidRDefault="004B5977" w:rsidP="00130123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24" w:type="dxa"/>
            <w:tcBorders>
              <w:left w:val="nil"/>
            </w:tcBorders>
          </w:tcPr>
          <w:p w14:paraId="44D40061" w14:textId="77777777" w:rsidR="004B5977" w:rsidRDefault="004B5977" w:rsidP="00130123">
            <w:pPr>
              <w:pStyle w:val="TableParagraph"/>
              <w:spacing w:before="7"/>
              <w:rPr>
                <w:sz w:val="20"/>
              </w:rPr>
            </w:pPr>
          </w:p>
          <w:p w14:paraId="141F6D92" w14:textId="77777777" w:rsidR="004B5977" w:rsidRDefault="004B5977" w:rsidP="00130123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02" w:type="dxa"/>
          </w:tcPr>
          <w:p w14:paraId="14BB35D6" w14:textId="77777777" w:rsidR="004B5977" w:rsidRPr="00D74924" w:rsidRDefault="004B5977" w:rsidP="00130123">
            <w:pPr>
              <w:pStyle w:val="TableParagraph"/>
              <w:spacing w:before="7"/>
              <w:rPr>
                <w:szCs w:val="20"/>
              </w:rPr>
            </w:pPr>
          </w:p>
          <w:p w14:paraId="6D0D0444" w14:textId="77777777" w:rsidR="004B5977" w:rsidRPr="00D74924" w:rsidRDefault="004B5977" w:rsidP="00130123">
            <w:pPr>
              <w:pStyle w:val="TableParagraph"/>
              <w:spacing w:before="1"/>
              <w:ind w:left="118"/>
              <w:rPr>
                <w:szCs w:val="20"/>
              </w:rPr>
            </w:pPr>
            <w:r w:rsidRPr="00D74924">
              <w:rPr>
                <w:szCs w:val="20"/>
              </w:rPr>
              <w:t>Affidavit</w:t>
            </w:r>
            <w:r w:rsidRPr="00D74924">
              <w:rPr>
                <w:spacing w:val="-8"/>
                <w:szCs w:val="20"/>
              </w:rPr>
              <w:t xml:space="preserve"> </w:t>
            </w:r>
            <w:r w:rsidRPr="00D74924">
              <w:rPr>
                <w:szCs w:val="20"/>
              </w:rPr>
              <w:t>of</w:t>
            </w:r>
            <w:r w:rsidRPr="00D74924">
              <w:rPr>
                <w:spacing w:val="-3"/>
                <w:szCs w:val="20"/>
              </w:rPr>
              <w:t xml:space="preserve"> </w:t>
            </w:r>
            <w:r w:rsidRPr="00D74924">
              <w:rPr>
                <w:szCs w:val="20"/>
              </w:rPr>
              <w:t>[name</w:t>
            </w:r>
            <w:r w:rsidRPr="00D74924">
              <w:rPr>
                <w:spacing w:val="-7"/>
                <w:szCs w:val="20"/>
              </w:rPr>
              <w:t xml:space="preserve"> </w:t>
            </w:r>
            <w:r w:rsidRPr="00D74924">
              <w:rPr>
                <w:szCs w:val="20"/>
              </w:rPr>
              <w:t>of</w:t>
            </w:r>
            <w:r w:rsidRPr="00D74924">
              <w:rPr>
                <w:spacing w:val="-4"/>
                <w:szCs w:val="20"/>
              </w:rPr>
              <w:t xml:space="preserve"> </w:t>
            </w:r>
            <w:r w:rsidRPr="00D74924">
              <w:rPr>
                <w:spacing w:val="-2"/>
                <w:szCs w:val="20"/>
              </w:rPr>
              <w:t>witness]</w:t>
            </w:r>
          </w:p>
        </w:tc>
        <w:tc>
          <w:tcPr>
            <w:tcW w:w="1273" w:type="dxa"/>
          </w:tcPr>
          <w:p w14:paraId="2769A761" w14:textId="77777777" w:rsidR="004B5977" w:rsidRDefault="004B5977" w:rsidP="001301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1B4705B0" w14:textId="77777777" w:rsidR="004B5977" w:rsidRDefault="004B5977" w:rsidP="001301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14:paraId="0EB1F56D" w14:textId="77777777" w:rsidR="004B5977" w:rsidRDefault="004B5977" w:rsidP="001301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9" w:type="dxa"/>
          </w:tcPr>
          <w:p w14:paraId="5C210AD2" w14:textId="77777777" w:rsidR="004B5977" w:rsidRDefault="004B5977" w:rsidP="00246F5E">
            <w:pPr>
              <w:pStyle w:val="TableParagraph"/>
              <w:spacing w:before="7"/>
              <w:jc w:val="center"/>
              <w:rPr>
                <w:sz w:val="20"/>
              </w:rPr>
            </w:pPr>
          </w:p>
          <w:p w14:paraId="7AA90B47" w14:textId="77777777" w:rsidR="004B5977" w:rsidRDefault="004B5977" w:rsidP="00246F5E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Yes/No</w:t>
            </w:r>
          </w:p>
        </w:tc>
      </w:tr>
      <w:tr w:rsidR="004B5977" w14:paraId="1FD9753E" w14:textId="77777777" w:rsidTr="004B5977">
        <w:trPr>
          <w:trHeight w:val="731"/>
        </w:trPr>
        <w:tc>
          <w:tcPr>
            <w:tcW w:w="710" w:type="dxa"/>
            <w:tcBorders>
              <w:right w:val="nil"/>
            </w:tcBorders>
          </w:tcPr>
          <w:p w14:paraId="45556813" w14:textId="77777777" w:rsidR="004B5977" w:rsidRDefault="004B5977" w:rsidP="00130123">
            <w:pPr>
              <w:pStyle w:val="TableParagraph"/>
              <w:spacing w:before="7"/>
              <w:rPr>
                <w:sz w:val="20"/>
              </w:rPr>
            </w:pPr>
          </w:p>
          <w:p w14:paraId="788676C4" w14:textId="77777777" w:rsidR="004B5977" w:rsidRDefault="004B5977" w:rsidP="00130123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24" w:type="dxa"/>
            <w:tcBorders>
              <w:left w:val="nil"/>
            </w:tcBorders>
          </w:tcPr>
          <w:p w14:paraId="5987438C" w14:textId="77777777" w:rsidR="004B5977" w:rsidRDefault="004B5977" w:rsidP="00130123">
            <w:pPr>
              <w:pStyle w:val="TableParagraph"/>
              <w:spacing w:before="7"/>
              <w:rPr>
                <w:sz w:val="20"/>
              </w:rPr>
            </w:pPr>
          </w:p>
          <w:p w14:paraId="353745ED" w14:textId="77777777" w:rsidR="004B5977" w:rsidRDefault="004B5977" w:rsidP="00130123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02" w:type="dxa"/>
          </w:tcPr>
          <w:p w14:paraId="24825670" w14:textId="77777777" w:rsidR="004B5977" w:rsidRPr="00D74924" w:rsidRDefault="004B5977" w:rsidP="00130123">
            <w:pPr>
              <w:pStyle w:val="TableParagraph"/>
              <w:spacing w:before="7"/>
              <w:rPr>
                <w:szCs w:val="20"/>
              </w:rPr>
            </w:pPr>
          </w:p>
          <w:p w14:paraId="373AC926" w14:textId="77777777" w:rsidR="004B5977" w:rsidRPr="00D74924" w:rsidRDefault="004B5977" w:rsidP="00130123">
            <w:pPr>
              <w:pStyle w:val="TableParagraph"/>
              <w:spacing w:before="1"/>
              <w:ind w:left="118"/>
              <w:rPr>
                <w:szCs w:val="20"/>
              </w:rPr>
            </w:pPr>
            <w:r w:rsidRPr="00D74924">
              <w:rPr>
                <w:szCs w:val="20"/>
              </w:rPr>
              <w:t>Affidavit</w:t>
            </w:r>
            <w:r w:rsidRPr="00D74924">
              <w:rPr>
                <w:spacing w:val="-8"/>
                <w:szCs w:val="20"/>
              </w:rPr>
              <w:t xml:space="preserve"> </w:t>
            </w:r>
            <w:r w:rsidRPr="00D74924">
              <w:rPr>
                <w:szCs w:val="20"/>
              </w:rPr>
              <w:t>of</w:t>
            </w:r>
            <w:r w:rsidRPr="00D74924">
              <w:rPr>
                <w:spacing w:val="-3"/>
                <w:szCs w:val="20"/>
              </w:rPr>
              <w:t xml:space="preserve"> </w:t>
            </w:r>
            <w:r w:rsidRPr="00D74924">
              <w:rPr>
                <w:szCs w:val="20"/>
              </w:rPr>
              <w:t>[name</w:t>
            </w:r>
            <w:r w:rsidRPr="00D74924">
              <w:rPr>
                <w:spacing w:val="-7"/>
                <w:szCs w:val="20"/>
              </w:rPr>
              <w:t xml:space="preserve"> </w:t>
            </w:r>
            <w:r w:rsidRPr="00D74924">
              <w:rPr>
                <w:szCs w:val="20"/>
              </w:rPr>
              <w:t>of</w:t>
            </w:r>
            <w:r w:rsidRPr="00D74924">
              <w:rPr>
                <w:spacing w:val="-4"/>
                <w:szCs w:val="20"/>
              </w:rPr>
              <w:t xml:space="preserve"> </w:t>
            </w:r>
            <w:r w:rsidRPr="00D74924">
              <w:rPr>
                <w:spacing w:val="-2"/>
                <w:szCs w:val="20"/>
              </w:rPr>
              <w:t>witness]</w:t>
            </w:r>
          </w:p>
        </w:tc>
        <w:tc>
          <w:tcPr>
            <w:tcW w:w="1273" w:type="dxa"/>
          </w:tcPr>
          <w:p w14:paraId="65439510" w14:textId="77777777" w:rsidR="004B5977" w:rsidRDefault="004B5977" w:rsidP="001301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6CBA73FB" w14:textId="77777777" w:rsidR="004B5977" w:rsidRDefault="004B5977" w:rsidP="001301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14:paraId="480056F9" w14:textId="77777777" w:rsidR="004B5977" w:rsidRDefault="004B5977" w:rsidP="001301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9" w:type="dxa"/>
          </w:tcPr>
          <w:p w14:paraId="501572C9" w14:textId="77777777" w:rsidR="004B5977" w:rsidRDefault="004B5977" w:rsidP="00246F5E">
            <w:pPr>
              <w:pStyle w:val="TableParagraph"/>
              <w:spacing w:before="7"/>
              <w:jc w:val="center"/>
              <w:rPr>
                <w:sz w:val="20"/>
              </w:rPr>
            </w:pPr>
          </w:p>
          <w:p w14:paraId="61E16B2D" w14:textId="77777777" w:rsidR="004B5977" w:rsidRDefault="004B5977" w:rsidP="00246F5E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Yes/No</w:t>
            </w:r>
          </w:p>
        </w:tc>
      </w:tr>
      <w:tr w:rsidR="004B5977" w14:paraId="1EA50E3D" w14:textId="77777777" w:rsidTr="004B5977">
        <w:trPr>
          <w:trHeight w:val="728"/>
        </w:trPr>
        <w:tc>
          <w:tcPr>
            <w:tcW w:w="710" w:type="dxa"/>
            <w:tcBorders>
              <w:right w:val="nil"/>
            </w:tcBorders>
          </w:tcPr>
          <w:p w14:paraId="74738178" w14:textId="77777777" w:rsidR="004B5977" w:rsidRDefault="004B5977" w:rsidP="00130123">
            <w:pPr>
              <w:pStyle w:val="TableParagraph"/>
              <w:spacing w:before="5"/>
              <w:rPr>
                <w:sz w:val="20"/>
              </w:rPr>
            </w:pPr>
          </w:p>
          <w:p w14:paraId="0E3AD068" w14:textId="77777777" w:rsidR="004B5977" w:rsidRDefault="004B5977" w:rsidP="00130123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24" w:type="dxa"/>
            <w:tcBorders>
              <w:left w:val="nil"/>
            </w:tcBorders>
          </w:tcPr>
          <w:p w14:paraId="0159EA58" w14:textId="77777777" w:rsidR="004B5977" w:rsidRDefault="004B5977" w:rsidP="00130123">
            <w:pPr>
              <w:pStyle w:val="TableParagraph"/>
              <w:spacing w:before="5"/>
              <w:rPr>
                <w:sz w:val="20"/>
              </w:rPr>
            </w:pPr>
          </w:p>
          <w:p w14:paraId="717FED29" w14:textId="77777777" w:rsidR="004B5977" w:rsidRDefault="004B5977" w:rsidP="00130123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02" w:type="dxa"/>
          </w:tcPr>
          <w:p w14:paraId="53BA2AC4" w14:textId="77777777" w:rsidR="004B5977" w:rsidRPr="00D74924" w:rsidRDefault="004B5977" w:rsidP="00130123">
            <w:pPr>
              <w:pStyle w:val="TableParagraph"/>
              <w:spacing w:before="5"/>
              <w:rPr>
                <w:szCs w:val="20"/>
              </w:rPr>
            </w:pPr>
          </w:p>
          <w:p w14:paraId="280783BC" w14:textId="77777777" w:rsidR="004B5977" w:rsidRPr="00D74924" w:rsidRDefault="004B5977" w:rsidP="00130123">
            <w:pPr>
              <w:pStyle w:val="TableParagraph"/>
              <w:ind w:left="118"/>
              <w:rPr>
                <w:szCs w:val="20"/>
              </w:rPr>
            </w:pPr>
            <w:r w:rsidRPr="00D74924">
              <w:rPr>
                <w:szCs w:val="20"/>
              </w:rPr>
              <w:t>Affidavit</w:t>
            </w:r>
            <w:r w:rsidRPr="00D74924">
              <w:rPr>
                <w:spacing w:val="-8"/>
                <w:szCs w:val="20"/>
              </w:rPr>
              <w:t xml:space="preserve"> </w:t>
            </w:r>
            <w:r w:rsidRPr="00D74924">
              <w:rPr>
                <w:szCs w:val="20"/>
              </w:rPr>
              <w:t>of</w:t>
            </w:r>
            <w:r w:rsidRPr="00D74924">
              <w:rPr>
                <w:spacing w:val="-3"/>
                <w:szCs w:val="20"/>
              </w:rPr>
              <w:t xml:space="preserve"> </w:t>
            </w:r>
            <w:r w:rsidRPr="00D74924">
              <w:rPr>
                <w:szCs w:val="20"/>
              </w:rPr>
              <w:t>[name</w:t>
            </w:r>
            <w:r w:rsidRPr="00D74924">
              <w:rPr>
                <w:spacing w:val="-7"/>
                <w:szCs w:val="20"/>
              </w:rPr>
              <w:t xml:space="preserve"> </w:t>
            </w:r>
            <w:r w:rsidRPr="00D74924">
              <w:rPr>
                <w:szCs w:val="20"/>
              </w:rPr>
              <w:t>of</w:t>
            </w:r>
            <w:r w:rsidRPr="00D74924">
              <w:rPr>
                <w:spacing w:val="-4"/>
                <w:szCs w:val="20"/>
              </w:rPr>
              <w:t xml:space="preserve"> </w:t>
            </w:r>
            <w:r w:rsidRPr="00D74924">
              <w:rPr>
                <w:spacing w:val="-2"/>
                <w:szCs w:val="20"/>
              </w:rPr>
              <w:t>witness]</w:t>
            </w:r>
          </w:p>
        </w:tc>
        <w:tc>
          <w:tcPr>
            <w:tcW w:w="1273" w:type="dxa"/>
          </w:tcPr>
          <w:p w14:paraId="435597AB" w14:textId="77777777" w:rsidR="004B5977" w:rsidRDefault="004B5977" w:rsidP="001301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45A842D4" w14:textId="77777777" w:rsidR="004B5977" w:rsidRDefault="004B5977" w:rsidP="001301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14:paraId="63189256" w14:textId="77777777" w:rsidR="004B5977" w:rsidRDefault="004B5977" w:rsidP="001301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9" w:type="dxa"/>
          </w:tcPr>
          <w:p w14:paraId="40B2C67B" w14:textId="77777777" w:rsidR="004B5977" w:rsidRDefault="004B5977" w:rsidP="00246F5E">
            <w:pPr>
              <w:pStyle w:val="TableParagraph"/>
              <w:spacing w:before="5"/>
              <w:jc w:val="center"/>
              <w:rPr>
                <w:sz w:val="20"/>
              </w:rPr>
            </w:pPr>
          </w:p>
          <w:p w14:paraId="25754356" w14:textId="77777777" w:rsidR="004B5977" w:rsidRDefault="004B5977" w:rsidP="00246F5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Yes/No</w:t>
            </w:r>
          </w:p>
        </w:tc>
      </w:tr>
      <w:tr w:rsidR="004B5977" w14:paraId="32448AC7" w14:textId="77777777" w:rsidTr="004B5977">
        <w:trPr>
          <w:trHeight w:val="731"/>
        </w:trPr>
        <w:tc>
          <w:tcPr>
            <w:tcW w:w="710" w:type="dxa"/>
            <w:tcBorders>
              <w:right w:val="nil"/>
            </w:tcBorders>
          </w:tcPr>
          <w:p w14:paraId="3D200563" w14:textId="77777777" w:rsidR="004B5977" w:rsidRDefault="004B5977" w:rsidP="00130123">
            <w:pPr>
              <w:pStyle w:val="TableParagraph"/>
              <w:spacing w:before="5"/>
              <w:rPr>
                <w:sz w:val="20"/>
              </w:rPr>
            </w:pPr>
          </w:p>
          <w:p w14:paraId="107B8EE5" w14:textId="77777777" w:rsidR="004B5977" w:rsidRDefault="004B5977" w:rsidP="00130123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24" w:type="dxa"/>
            <w:tcBorders>
              <w:left w:val="nil"/>
            </w:tcBorders>
          </w:tcPr>
          <w:p w14:paraId="6F259831" w14:textId="77777777" w:rsidR="004B5977" w:rsidRDefault="004B5977" w:rsidP="00130123">
            <w:pPr>
              <w:pStyle w:val="TableParagraph"/>
              <w:spacing w:before="5"/>
              <w:rPr>
                <w:sz w:val="20"/>
              </w:rPr>
            </w:pPr>
          </w:p>
          <w:p w14:paraId="104C8810" w14:textId="77777777" w:rsidR="004B5977" w:rsidRDefault="004B5977" w:rsidP="00130123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402" w:type="dxa"/>
          </w:tcPr>
          <w:p w14:paraId="630C95D1" w14:textId="77777777" w:rsidR="004B5977" w:rsidRPr="00D74924" w:rsidRDefault="004B5977" w:rsidP="00130123">
            <w:pPr>
              <w:pStyle w:val="TableParagraph"/>
              <w:spacing w:before="5"/>
              <w:rPr>
                <w:szCs w:val="20"/>
              </w:rPr>
            </w:pPr>
          </w:p>
          <w:p w14:paraId="74DC621E" w14:textId="77777777" w:rsidR="004B5977" w:rsidRPr="00D74924" w:rsidRDefault="004B5977" w:rsidP="00130123">
            <w:pPr>
              <w:pStyle w:val="TableParagraph"/>
              <w:ind w:left="118"/>
              <w:rPr>
                <w:szCs w:val="20"/>
              </w:rPr>
            </w:pPr>
            <w:r w:rsidRPr="00D74924">
              <w:rPr>
                <w:szCs w:val="20"/>
              </w:rPr>
              <w:t>Affidavit</w:t>
            </w:r>
            <w:r w:rsidRPr="00D74924">
              <w:rPr>
                <w:spacing w:val="-8"/>
                <w:szCs w:val="20"/>
              </w:rPr>
              <w:t xml:space="preserve"> </w:t>
            </w:r>
            <w:r w:rsidRPr="00D74924">
              <w:rPr>
                <w:szCs w:val="20"/>
              </w:rPr>
              <w:t>of</w:t>
            </w:r>
            <w:r w:rsidRPr="00D74924">
              <w:rPr>
                <w:spacing w:val="-3"/>
                <w:szCs w:val="20"/>
              </w:rPr>
              <w:t xml:space="preserve"> </w:t>
            </w:r>
            <w:r w:rsidRPr="00D74924">
              <w:rPr>
                <w:szCs w:val="20"/>
              </w:rPr>
              <w:t>[name</w:t>
            </w:r>
            <w:r w:rsidRPr="00D74924">
              <w:rPr>
                <w:spacing w:val="-7"/>
                <w:szCs w:val="20"/>
              </w:rPr>
              <w:t xml:space="preserve"> </w:t>
            </w:r>
            <w:r w:rsidRPr="00D74924">
              <w:rPr>
                <w:szCs w:val="20"/>
              </w:rPr>
              <w:t>of</w:t>
            </w:r>
            <w:r w:rsidRPr="00D74924">
              <w:rPr>
                <w:spacing w:val="-4"/>
                <w:szCs w:val="20"/>
              </w:rPr>
              <w:t xml:space="preserve"> </w:t>
            </w:r>
            <w:r w:rsidRPr="00D74924">
              <w:rPr>
                <w:spacing w:val="-2"/>
                <w:szCs w:val="20"/>
              </w:rPr>
              <w:t>witness]</w:t>
            </w:r>
          </w:p>
        </w:tc>
        <w:tc>
          <w:tcPr>
            <w:tcW w:w="1273" w:type="dxa"/>
          </w:tcPr>
          <w:p w14:paraId="45AD0804" w14:textId="77777777" w:rsidR="004B5977" w:rsidRDefault="004B5977" w:rsidP="001301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1A1969AE" w14:textId="77777777" w:rsidR="004B5977" w:rsidRDefault="004B5977" w:rsidP="001301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14:paraId="5BF80516" w14:textId="77777777" w:rsidR="004B5977" w:rsidRDefault="004B5977" w:rsidP="001301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9" w:type="dxa"/>
          </w:tcPr>
          <w:p w14:paraId="54E804C4" w14:textId="77777777" w:rsidR="004B5977" w:rsidRDefault="004B5977" w:rsidP="00246F5E">
            <w:pPr>
              <w:pStyle w:val="TableParagraph"/>
              <w:spacing w:before="5"/>
              <w:jc w:val="center"/>
              <w:rPr>
                <w:sz w:val="20"/>
              </w:rPr>
            </w:pPr>
          </w:p>
          <w:p w14:paraId="640BC2FF" w14:textId="77777777" w:rsidR="004B5977" w:rsidRDefault="004B5977" w:rsidP="00246F5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Yes/No</w:t>
            </w:r>
          </w:p>
        </w:tc>
      </w:tr>
      <w:tr w:rsidR="004B5977" w14:paraId="5401003A" w14:textId="77777777" w:rsidTr="004B5977">
        <w:trPr>
          <w:trHeight w:val="489"/>
        </w:trPr>
        <w:tc>
          <w:tcPr>
            <w:tcW w:w="10090" w:type="dxa"/>
            <w:gridSpan w:val="7"/>
            <w:shd w:val="clear" w:color="auto" w:fill="DDDDDD"/>
          </w:tcPr>
          <w:p w14:paraId="0A8CBB7A" w14:textId="4A186472" w:rsidR="004B5977" w:rsidRDefault="004B5977" w:rsidP="00246F5E">
            <w:pPr>
              <w:pStyle w:val="TableParagraph"/>
              <w:spacing w:before="11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B:</w:t>
            </w:r>
            <w:r>
              <w:rPr>
                <w:b/>
                <w:spacing w:val="-10"/>
                <w:sz w:val="24"/>
              </w:rPr>
              <w:t xml:space="preserve"> </w:t>
            </w:r>
            <w:r w:rsidR="00246F5E">
              <w:rPr>
                <w:b/>
                <w:sz w:val="24"/>
              </w:rPr>
              <w:t xml:space="preserve">[insert </w:t>
            </w:r>
            <w:r>
              <w:rPr>
                <w:b/>
                <w:sz w:val="24"/>
              </w:rPr>
              <w:t>expert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discipline</w:t>
            </w:r>
            <w:r w:rsidR="00246F5E">
              <w:rPr>
                <w:b/>
                <w:spacing w:val="-2"/>
                <w:sz w:val="24"/>
              </w:rPr>
              <w:t>] evidence</w:t>
            </w:r>
          </w:p>
        </w:tc>
      </w:tr>
      <w:tr w:rsidR="004B5977" w14:paraId="1EE3AD1F" w14:textId="77777777" w:rsidTr="00D74924">
        <w:trPr>
          <w:trHeight w:val="728"/>
        </w:trPr>
        <w:tc>
          <w:tcPr>
            <w:tcW w:w="710" w:type="dxa"/>
            <w:tcBorders>
              <w:right w:val="nil"/>
            </w:tcBorders>
            <w:vAlign w:val="center"/>
          </w:tcPr>
          <w:p w14:paraId="54C3CFC6" w14:textId="20124D53" w:rsidR="004B5977" w:rsidRDefault="00D74924" w:rsidP="00D74924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B5977">
              <w:rPr>
                <w:sz w:val="24"/>
              </w:rPr>
              <w:t>B</w:t>
            </w:r>
          </w:p>
        </w:tc>
        <w:tc>
          <w:tcPr>
            <w:tcW w:w="424" w:type="dxa"/>
            <w:tcBorders>
              <w:left w:val="nil"/>
            </w:tcBorders>
            <w:vAlign w:val="center"/>
          </w:tcPr>
          <w:p w14:paraId="5ABCAEC7" w14:textId="77777777" w:rsidR="004B5977" w:rsidRDefault="004B5977" w:rsidP="00130123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02" w:type="dxa"/>
            <w:vAlign w:val="center"/>
          </w:tcPr>
          <w:p w14:paraId="2BDD4237" w14:textId="439295C7" w:rsidR="004B5977" w:rsidRPr="00D74924" w:rsidRDefault="00D74924" w:rsidP="00130123">
            <w:pPr>
              <w:pStyle w:val="TableParagraph"/>
              <w:ind w:left="118"/>
            </w:pPr>
            <w:r w:rsidRPr="00D74924">
              <w:t>Expert report of [name of one party’s witness]</w:t>
            </w:r>
          </w:p>
        </w:tc>
        <w:tc>
          <w:tcPr>
            <w:tcW w:w="1273" w:type="dxa"/>
          </w:tcPr>
          <w:p w14:paraId="6241FE09" w14:textId="77777777" w:rsidR="004B5977" w:rsidRDefault="004B5977" w:rsidP="001301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18BB991B" w14:textId="77777777" w:rsidR="004B5977" w:rsidRDefault="004B5977" w:rsidP="001301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14:paraId="6FED619E" w14:textId="77777777" w:rsidR="004B5977" w:rsidRDefault="004B5977" w:rsidP="001301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9" w:type="dxa"/>
          </w:tcPr>
          <w:p w14:paraId="00C6EF2D" w14:textId="77777777" w:rsidR="004B5977" w:rsidRDefault="004B5977" w:rsidP="00246F5E">
            <w:pPr>
              <w:pStyle w:val="TableParagraph"/>
              <w:spacing w:before="5"/>
              <w:jc w:val="center"/>
              <w:rPr>
                <w:sz w:val="20"/>
              </w:rPr>
            </w:pPr>
          </w:p>
          <w:p w14:paraId="6AD23FBA" w14:textId="77777777" w:rsidR="004B5977" w:rsidRDefault="004B5977" w:rsidP="00246F5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Yes/No</w:t>
            </w:r>
          </w:p>
        </w:tc>
      </w:tr>
      <w:tr w:rsidR="004B5977" w14:paraId="2DE690C9" w14:textId="77777777" w:rsidTr="00D74924">
        <w:trPr>
          <w:trHeight w:val="728"/>
        </w:trPr>
        <w:tc>
          <w:tcPr>
            <w:tcW w:w="710" w:type="dxa"/>
            <w:tcBorders>
              <w:right w:val="nil"/>
            </w:tcBorders>
            <w:vAlign w:val="center"/>
          </w:tcPr>
          <w:p w14:paraId="716BCA04" w14:textId="5789E64A" w:rsidR="004B5977" w:rsidRDefault="00D74924" w:rsidP="00D74924">
            <w:pPr>
              <w:pStyle w:val="TableParagraph"/>
              <w:spacing w:before="1"/>
              <w:ind w:left="-4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B5977">
              <w:rPr>
                <w:sz w:val="24"/>
              </w:rPr>
              <w:t>B</w:t>
            </w:r>
          </w:p>
        </w:tc>
        <w:tc>
          <w:tcPr>
            <w:tcW w:w="424" w:type="dxa"/>
            <w:tcBorders>
              <w:left w:val="nil"/>
            </w:tcBorders>
            <w:vAlign w:val="center"/>
          </w:tcPr>
          <w:p w14:paraId="47B91A02" w14:textId="77777777" w:rsidR="004B5977" w:rsidRDefault="004B5977" w:rsidP="00130123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02" w:type="dxa"/>
            <w:vAlign w:val="center"/>
          </w:tcPr>
          <w:p w14:paraId="408DAA6D" w14:textId="2D7A67F0" w:rsidR="004B5977" w:rsidRPr="00D74924" w:rsidRDefault="00D74924" w:rsidP="00130123">
            <w:pPr>
              <w:pStyle w:val="TableParagraph"/>
              <w:spacing w:before="1"/>
              <w:ind w:left="118"/>
            </w:pPr>
            <w:r w:rsidRPr="00D74924">
              <w:t>Expert report of [name of one party’s witness]</w:t>
            </w:r>
          </w:p>
        </w:tc>
        <w:tc>
          <w:tcPr>
            <w:tcW w:w="1273" w:type="dxa"/>
          </w:tcPr>
          <w:p w14:paraId="15CFF2DD" w14:textId="77777777" w:rsidR="004B5977" w:rsidRDefault="004B5977" w:rsidP="001301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65A4C4E6" w14:textId="77777777" w:rsidR="004B5977" w:rsidRDefault="004B5977" w:rsidP="001301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14:paraId="7D22A9BB" w14:textId="77777777" w:rsidR="004B5977" w:rsidRDefault="004B5977" w:rsidP="001301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9" w:type="dxa"/>
          </w:tcPr>
          <w:p w14:paraId="35D666A4" w14:textId="77777777" w:rsidR="004B5977" w:rsidRDefault="004B5977" w:rsidP="00246F5E">
            <w:pPr>
              <w:pStyle w:val="TableParagraph"/>
              <w:spacing w:before="7"/>
              <w:jc w:val="center"/>
              <w:rPr>
                <w:sz w:val="20"/>
              </w:rPr>
            </w:pPr>
          </w:p>
          <w:p w14:paraId="7D2C7738" w14:textId="77777777" w:rsidR="004B5977" w:rsidRDefault="004B5977" w:rsidP="00246F5E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Yes/No</w:t>
            </w:r>
          </w:p>
        </w:tc>
      </w:tr>
      <w:tr w:rsidR="00D74924" w14:paraId="2B9F2E8F" w14:textId="77777777" w:rsidTr="00D74924">
        <w:trPr>
          <w:trHeight w:val="728"/>
        </w:trPr>
        <w:tc>
          <w:tcPr>
            <w:tcW w:w="710" w:type="dxa"/>
            <w:tcBorders>
              <w:right w:val="nil"/>
            </w:tcBorders>
            <w:vAlign w:val="center"/>
          </w:tcPr>
          <w:p w14:paraId="0B99D929" w14:textId="27ECAA15" w:rsidR="00D74924" w:rsidRPr="00D74924" w:rsidRDefault="00D74924" w:rsidP="00D74924">
            <w:pPr>
              <w:pStyle w:val="TableParagraph"/>
              <w:spacing w:before="7"/>
              <w:ind w:left="-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</w:t>
            </w:r>
            <w:r w:rsidRPr="00D74924">
              <w:rPr>
                <w:sz w:val="24"/>
                <w:szCs w:val="28"/>
              </w:rPr>
              <w:t>B</w:t>
            </w:r>
          </w:p>
        </w:tc>
        <w:tc>
          <w:tcPr>
            <w:tcW w:w="424" w:type="dxa"/>
            <w:tcBorders>
              <w:left w:val="nil"/>
            </w:tcBorders>
            <w:vAlign w:val="center"/>
          </w:tcPr>
          <w:p w14:paraId="282CB145" w14:textId="7C0E70E3" w:rsidR="00D74924" w:rsidRPr="00D74924" w:rsidRDefault="00D74924" w:rsidP="00D74924">
            <w:pPr>
              <w:pStyle w:val="TableParagraph"/>
              <w:spacing w:before="7"/>
              <w:rPr>
                <w:sz w:val="24"/>
                <w:szCs w:val="28"/>
              </w:rPr>
            </w:pPr>
            <w:r w:rsidRPr="00D74924">
              <w:rPr>
                <w:sz w:val="24"/>
                <w:szCs w:val="28"/>
              </w:rPr>
              <w:t>3.</w:t>
            </w:r>
          </w:p>
        </w:tc>
        <w:tc>
          <w:tcPr>
            <w:tcW w:w="3402" w:type="dxa"/>
            <w:vAlign w:val="center"/>
          </w:tcPr>
          <w:p w14:paraId="55996075" w14:textId="510DB604" w:rsidR="00D74924" w:rsidRPr="00D74924" w:rsidRDefault="00D74924" w:rsidP="00D74924">
            <w:pPr>
              <w:pStyle w:val="TableParagraph"/>
              <w:spacing w:before="1"/>
              <w:ind w:left="118"/>
            </w:pPr>
            <w:r w:rsidRPr="00D74924">
              <w:t>Supplementary expert report of [name of witness]</w:t>
            </w:r>
          </w:p>
        </w:tc>
        <w:tc>
          <w:tcPr>
            <w:tcW w:w="1273" w:type="dxa"/>
          </w:tcPr>
          <w:p w14:paraId="781651C6" w14:textId="77777777" w:rsidR="00D74924" w:rsidRDefault="00D74924" w:rsidP="00D749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0B4C2101" w14:textId="77777777" w:rsidR="00D74924" w:rsidRDefault="00D74924" w:rsidP="00D749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14:paraId="029AD173" w14:textId="77777777" w:rsidR="00D74924" w:rsidRDefault="00D74924" w:rsidP="00D749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9" w:type="dxa"/>
          </w:tcPr>
          <w:p w14:paraId="160C938B" w14:textId="77777777" w:rsidR="00D74924" w:rsidRDefault="00D74924" w:rsidP="00246F5E">
            <w:pPr>
              <w:pStyle w:val="TableParagraph"/>
              <w:spacing w:before="7"/>
              <w:jc w:val="center"/>
              <w:rPr>
                <w:sz w:val="20"/>
              </w:rPr>
            </w:pPr>
          </w:p>
          <w:p w14:paraId="0861D118" w14:textId="7B84F809" w:rsidR="00D74924" w:rsidRDefault="00D74924" w:rsidP="00246F5E">
            <w:pPr>
              <w:pStyle w:val="TableParagraph"/>
              <w:spacing w:before="7"/>
              <w:jc w:val="center"/>
              <w:rPr>
                <w:sz w:val="20"/>
              </w:rPr>
            </w:pPr>
            <w:r>
              <w:rPr>
                <w:spacing w:val="-2"/>
                <w:sz w:val="24"/>
              </w:rPr>
              <w:t>Yes/No</w:t>
            </w:r>
          </w:p>
        </w:tc>
      </w:tr>
      <w:tr w:rsidR="00D74924" w14:paraId="121B27ED" w14:textId="77777777" w:rsidTr="00D74924">
        <w:trPr>
          <w:trHeight w:val="728"/>
        </w:trPr>
        <w:tc>
          <w:tcPr>
            <w:tcW w:w="710" w:type="dxa"/>
            <w:tcBorders>
              <w:right w:val="nil"/>
            </w:tcBorders>
            <w:vAlign w:val="center"/>
          </w:tcPr>
          <w:p w14:paraId="0CFC7114" w14:textId="36BD3A0B" w:rsidR="00D74924" w:rsidRPr="00D74924" w:rsidRDefault="00D74924" w:rsidP="00D74924">
            <w:pPr>
              <w:pStyle w:val="TableParagraph"/>
              <w:spacing w:before="7"/>
              <w:ind w:left="-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</w:t>
            </w:r>
            <w:r w:rsidRPr="00D74924">
              <w:rPr>
                <w:sz w:val="24"/>
                <w:szCs w:val="28"/>
              </w:rPr>
              <w:t>B</w:t>
            </w:r>
          </w:p>
        </w:tc>
        <w:tc>
          <w:tcPr>
            <w:tcW w:w="424" w:type="dxa"/>
            <w:tcBorders>
              <w:left w:val="nil"/>
            </w:tcBorders>
            <w:vAlign w:val="center"/>
          </w:tcPr>
          <w:p w14:paraId="2820D436" w14:textId="4CC836DE" w:rsidR="00D74924" w:rsidRPr="00D74924" w:rsidRDefault="00D74924" w:rsidP="00D74924">
            <w:pPr>
              <w:pStyle w:val="TableParagraph"/>
              <w:spacing w:before="7"/>
              <w:rPr>
                <w:sz w:val="24"/>
                <w:szCs w:val="28"/>
              </w:rPr>
            </w:pPr>
            <w:r w:rsidRPr="00D74924">
              <w:rPr>
                <w:sz w:val="24"/>
                <w:szCs w:val="28"/>
              </w:rPr>
              <w:t>4.</w:t>
            </w:r>
          </w:p>
        </w:tc>
        <w:tc>
          <w:tcPr>
            <w:tcW w:w="3402" w:type="dxa"/>
            <w:vAlign w:val="center"/>
          </w:tcPr>
          <w:p w14:paraId="75C21295" w14:textId="0F759A46" w:rsidR="00D74924" w:rsidRPr="00D74924" w:rsidRDefault="00D74924" w:rsidP="00D74924">
            <w:pPr>
              <w:pStyle w:val="TableParagraph"/>
              <w:spacing w:before="1"/>
              <w:ind w:left="118"/>
            </w:pPr>
            <w:r w:rsidRPr="00D74924">
              <w:t>Joint Expert Report</w:t>
            </w:r>
          </w:p>
        </w:tc>
        <w:tc>
          <w:tcPr>
            <w:tcW w:w="1273" w:type="dxa"/>
          </w:tcPr>
          <w:p w14:paraId="314FC887" w14:textId="77777777" w:rsidR="00D74924" w:rsidRDefault="00D74924" w:rsidP="00D749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5CCCBA2F" w14:textId="77777777" w:rsidR="00D74924" w:rsidRDefault="00D74924" w:rsidP="00D749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14:paraId="350F806E" w14:textId="77777777" w:rsidR="00D74924" w:rsidRDefault="00D74924" w:rsidP="00D749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9" w:type="dxa"/>
          </w:tcPr>
          <w:p w14:paraId="694834B6" w14:textId="6E130555" w:rsidR="00D74924" w:rsidRDefault="00D74924" w:rsidP="00D74924">
            <w:pPr>
              <w:pStyle w:val="TableParagraph"/>
              <w:spacing w:before="1"/>
              <w:ind w:left="15"/>
              <w:rPr>
                <w:sz w:val="24"/>
              </w:rPr>
            </w:pPr>
          </w:p>
        </w:tc>
      </w:tr>
    </w:tbl>
    <w:p w14:paraId="479C197D" w14:textId="77777777" w:rsidR="004B5977" w:rsidRDefault="004B5977" w:rsidP="004B5977">
      <w:pPr>
        <w:pStyle w:val="BodyText"/>
        <w:spacing w:before="9"/>
        <w:rPr>
          <w:sz w:val="23"/>
        </w:rPr>
      </w:pPr>
    </w:p>
    <w:p w14:paraId="4A8ABDBB" w14:textId="63AA359C" w:rsidR="004B5977" w:rsidRPr="006F3A1F" w:rsidRDefault="004B5977" w:rsidP="004B5977">
      <w:pPr>
        <w:jc w:val="center"/>
        <w:rPr>
          <w:b/>
          <w:bCs/>
        </w:rPr>
      </w:pPr>
      <w:r w:rsidRPr="006F3A1F">
        <w:rPr>
          <w:b/>
          <w:bCs/>
        </w:rPr>
        <w:t>Add</w:t>
      </w:r>
      <w:r w:rsidRPr="006F3A1F">
        <w:rPr>
          <w:b/>
          <w:bCs/>
          <w:spacing w:val="-11"/>
        </w:rPr>
        <w:t xml:space="preserve"> </w:t>
      </w:r>
      <w:r w:rsidRPr="006F3A1F">
        <w:rPr>
          <w:b/>
          <w:bCs/>
        </w:rPr>
        <w:t>new</w:t>
      </w:r>
      <w:r w:rsidRPr="006F3A1F">
        <w:rPr>
          <w:b/>
          <w:bCs/>
          <w:spacing w:val="-6"/>
        </w:rPr>
        <w:t xml:space="preserve"> </w:t>
      </w:r>
      <w:r w:rsidRPr="006F3A1F">
        <w:rPr>
          <w:b/>
          <w:bCs/>
        </w:rPr>
        <w:t>parts</w:t>
      </w:r>
      <w:r w:rsidRPr="006F3A1F">
        <w:rPr>
          <w:b/>
          <w:bCs/>
          <w:spacing w:val="-7"/>
        </w:rPr>
        <w:t xml:space="preserve"> </w:t>
      </w:r>
      <w:r w:rsidRPr="006F3A1F">
        <w:rPr>
          <w:b/>
          <w:bCs/>
        </w:rPr>
        <w:t>for</w:t>
      </w:r>
      <w:r w:rsidRPr="006F3A1F">
        <w:rPr>
          <w:b/>
          <w:bCs/>
          <w:spacing w:val="-6"/>
        </w:rPr>
        <w:t xml:space="preserve"> </w:t>
      </w:r>
      <w:r w:rsidRPr="006F3A1F">
        <w:rPr>
          <w:b/>
          <w:bCs/>
        </w:rPr>
        <w:t>other</w:t>
      </w:r>
      <w:r w:rsidRPr="006F3A1F">
        <w:rPr>
          <w:b/>
          <w:bCs/>
          <w:spacing w:val="-6"/>
        </w:rPr>
        <w:t xml:space="preserve"> </w:t>
      </w:r>
      <w:r w:rsidRPr="006F3A1F">
        <w:rPr>
          <w:b/>
          <w:bCs/>
        </w:rPr>
        <w:t>expert</w:t>
      </w:r>
      <w:r w:rsidRPr="006F3A1F">
        <w:rPr>
          <w:b/>
          <w:bCs/>
          <w:spacing w:val="-3"/>
        </w:rPr>
        <w:t xml:space="preserve"> </w:t>
      </w:r>
      <w:r w:rsidRPr="006F3A1F">
        <w:rPr>
          <w:b/>
          <w:bCs/>
        </w:rPr>
        <w:t>disciplines</w:t>
      </w:r>
      <w:r w:rsidRPr="006F3A1F">
        <w:rPr>
          <w:b/>
          <w:bCs/>
          <w:spacing w:val="-11"/>
        </w:rPr>
        <w:t xml:space="preserve"> </w:t>
      </w:r>
      <w:r w:rsidRPr="006F3A1F">
        <w:rPr>
          <w:b/>
          <w:bCs/>
        </w:rPr>
        <w:t>as</w:t>
      </w:r>
      <w:r w:rsidRPr="006F3A1F">
        <w:rPr>
          <w:b/>
          <w:bCs/>
          <w:spacing w:val="-10"/>
        </w:rPr>
        <w:t xml:space="preserve"> </w:t>
      </w:r>
      <w:r w:rsidRPr="006F3A1F">
        <w:rPr>
          <w:b/>
          <w:bCs/>
          <w:spacing w:val="-2"/>
        </w:rPr>
        <w:t>required</w:t>
      </w:r>
      <w:r w:rsidR="00246F5E">
        <w:rPr>
          <w:b/>
          <w:bCs/>
          <w:spacing w:val="-2"/>
        </w:rPr>
        <w:t>.</w:t>
      </w:r>
    </w:p>
    <w:p w14:paraId="6478F195" w14:textId="77777777" w:rsidR="00C57F98" w:rsidRPr="00C57F98" w:rsidRDefault="00C57F98" w:rsidP="00C57F98"/>
    <w:sectPr w:rsidR="00C57F98" w:rsidRPr="00C57F98" w:rsidSect="008A3C65">
      <w:headerReference w:type="default" r:id="rId7"/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8BD1" w14:textId="77777777" w:rsidR="004F2B1A" w:rsidRDefault="004F2B1A" w:rsidP="004F2B1A">
      <w:pPr>
        <w:spacing w:before="0" w:after="0" w:line="240" w:lineRule="auto"/>
      </w:pPr>
      <w:r>
        <w:separator/>
      </w:r>
    </w:p>
  </w:endnote>
  <w:endnote w:type="continuationSeparator" w:id="0">
    <w:p w14:paraId="74930B49" w14:textId="77777777" w:rsidR="004F2B1A" w:rsidRDefault="004F2B1A" w:rsidP="004F2B1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370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33F586" w14:textId="503ED081" w:rsidR="00246F5E" w:rsidRDefault="00246F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6D14AF" w14:textId="77777777" w:rsidR="00246F5E" w:rsidRDefault="00246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96556" w14:textId="77777777" w:rsidR="004F2B1A" w:rsidRDefault="004F2B1A" w:rsidP="004F2B1A">
      <w:pPr>
        <w:spacing w:before="0" w:after="0" w:line="240" w:lineRule="auto"/>
      </w:pPr>
      <w:r>
        <w:separator/>
      </w:r>
    </w:p>
  </w:footnote>
  <w:footnote w:type="continuationSeparator" w:id="0">
    <w:p w14:paraId="0663A8BE" w14:textId="77777777" w:rsidR="004F2B1A" w:rsidRDefault="004F2B1A" w:rsidP="004F2B1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3FF8" w14:textId="732A0CD6" w:rsidR="004F2B1A" w:rsidRDefault="004F2B1A">
    <w:pPr>
      <w:pStyle w:val="Header"/>
      <w:jc w:val="center"/>
    </w:pPr>
  </w:p>
  <w:p w14:paraId="4C6C5104" w14:textId="77777777" w:rsidR="004F2B1A" w:rsidRDefault="004F2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6D9"/>
    <w:multiLevelType w:val="hybridMultilevel"/>
    <w:tmpl w:val="8A66CB24"/>
    <w:lvl w:ilvl="0" w:tplc="FFFFFFFF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9" w:hanging="360"/>
      </w:pPr>
    </w:lvl>
    <w:lvl w:ilvl="2" w:tplc="FFFFFFFF" w:tentative="1">
      <w:start w:val="1"/>
      <w:numFmt w:val="lowerRoman"/>
      <w:lvlText w:val="%3."/>
      <w:lvlJc w:val="right"/>
      <w:pPr>
        <w:ind w:left="1899" w:hanging="180"/>
      </w:pPr>
    </w:lvl>
    <w:lvl w:ilvl="3" w:tplc="FFFFFFFF" w:tentative="1">
      <w:start w:val="1"/>
      <w:numFmt w:val="decimal"/>
      <w:lvlText w:val="%4."/>
      <w:lvlJc w:val="left"/>
      <w:pPr>
        <w:ind w:left="2619" w:hanging="360"/>
      </w:pPr>
    </w:lvl>
    <w:lvl w:ilvl="4" w:tplc="FFFFFFFF" w:tentative="1">
      <w:start w:val="1"/>
      <w:numFmt w:val="lowerLetter"/>
      <w:lvlText w:val="%5."/>
      <w:lvlJc w:val="left"/>
      <w:pPr>
        <w:ind w:left="3339" w:hanging="360"/>
      </w:pPr>
    </w:lvl>
    <w:lvl w:ilvl="5" w:tplc="FFFFFFFF" w:tentative="1">
      <w:start w:val="1"/>
      <w:numFmt w:val="lowerRoman"/>
      <w:lvlText w:val="%6."/>
      <w:lvlJc w:val="right"/>
      <w:pPr>
        <w:ind w:left="4059" w:hanging="180"/>
      </w:pPr>
    </w:lvl>
    <w:lvl w:ilvl="6" w:tplc="FFFFFFFF" w:tentative="1">
      <w:start w:val="1"/>
      <w:numFmt w:val="decimal"/>
      <w:lvlText w:val="%7."/>
      <w:lvlJc w:val="left"/>
      <w:pPr>
        <w:ind w:left="4779" w:hanging="360"/>
      </w:pPr>
    </w:lvl>
    <w:lvl w:ilvl="7" w:tplc="FFFFFFFF" w:tentative="1">
      <w:start w:val="1"/>
      <w:numFmt w:val="lowerLetter"/>
      <w:lvlText w:val="%8."/>
      <w:lvlJc w:val="left"/>
      <w:pPr>
        <w:ind w:left="5499" w:hanging="360"/>
      </w:pPr>
    </w:lvl>
    <w:lvl w:ilvl="8" w:tplc="FFFFFFFF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0DA9454E"/>
    <w:multiLevelType w:val="hybridMultilevel"/>
    <w:tmpl w:val="BD56395C"/>
    <w:lvl w:ilvl="0" w:tplc="7F8CA6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07623"/>
    <w:multiLevelType w:val="hybridMultilevel"/>
    <w:tmpl w:val="06A431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34BC"/>
    <w:multiLevelType w:val="hybridMultilevel"/>
    <w:tmpl w:val="8A66CB24"/>
    <w:lvl w:ilvl="0" w:tplc="FFFFFFFF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9" w:hanging="360"/>
      </w:pPr>
    </w:lvl>
    <w:lvl w:ilvl="2" w:tplc="FFFFFFFF" w:tentative="1">
      <w:start w:val="1"/>
      <w:numFmt w:val="lowerRoman"/>
      <w:lvlText w:val="%3."/>
      <w:lvlJc w:val="right"/>
      <w:pPr>
        <w:ind w:left="1899" w:hanging="180"/>
      </w:pPr>
    </w:lvl>
    <w:lvl w:ilvl="3" w:tplc="FFFFFFFF" w:tentative="1">
      <w:start w:val="1"/>
      <w:numFmt w:val="decimal"/>
      <w:lvlText w:val="%4."/>
      <w:lvlJc w:val="left"/>
      <w:pPr>
        <w:ind w:left="2619" w:hanging="360"/>
      </w:pPr>
    </w:lvl>
    <w:lvl w:ilvl="4" w:tplc="FFFFFFFF" w:tentative="1">
      <w:start w:val="1"/>
      <w:numFmt w:val="lowerLetter"/>
      <w:lvlText w:val="%5."/>
      <w:lvlJc w:val="left"/>
      <w:pPr>
        <w:ind w:left="3339" w:hanging="360"/>
      </w:pPr>
    </w:lvl>
    <w:lvl w:ilvl="5" w:tplc="FFFFFFFF" w:tentative="1">
      <w:start w:val="1"/>
      <w:numFmt w:val="lowerRoman"/>
      <w:lvlText w:val="%6."/>
      <w:lvlJc w:val="right"/>
      <w:pPr>
        <w:ind w:left="4059" w:hanging="180"/>
      </w:pPr>
    </w:lvl>
    <w:lvl w:ilvl="6" w:tplc="FFFFFFFF" w:tentative="1">
      <w:start w:val="1"/>
      <w:numFmt w:val="decimal"/>
      <w:lvlText w:val="%7."/>
      <w:lvlJc w:val="left"/>
      <w:pPr>
        <w:ind w:left="4779" w:hanging="360"/>
      </w:pPr>
    </w:lvl>
    <w:lvl w:ilvl="7" w:tplc="FFFFFFFF" w:tentative="1">
      <w:start w:val="1"/>
      <w:numFmt w:val="lowerLetter"/>
      <w:lvlText w:val="%8."/>
      <w:lvlJc w:val="left"/>
      <w:pPr>
        <w:ind w:left="5499" w:hanging="360"/>
      </w:pPr>
    </w:lvl>
    <w:lvl w:ilvl="8" w:tplc="FFFFFFFF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4" w15:restartNumberingAfterBreak="0">
    <w:nsid w:val="26111404"/>
    <w:multiLevelType w:val="hybridMultilevel"/>
    <w:tmpl w:val="8A66CB24"/>
    <w:lvl w:ilvl="0" w:tplc="FFFFFFFF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9" w:hanging="360"/>
      </w:pPr>
    </w:lvl>
    <w:lvl w:ilvl="2" w:tplc="FFFFFFFF" w:tentative="1">
      <w:start w:val="1"/>
      <w:numFmt w:val="lowerRoman"/>
      <w:lvlText w:val="%3."/>
      <w:lvlJc w:val="right"/>
      <w:pPr>
        <w:ind w:left="1899" w:hanging="180"/>
      </w:pPr>
    </w:lvl>
    <w:lvl w:ilvl="3" w:tplc="FFFFFFFF" w:tentative="1">
      <w:start w:val="1"/>
      <w:numFmt w:val="decimal"/>
      <w:lvlText w:val="%4."/>
      <w:lvlJc w:val="left"/>
      <w:pPr>
        <w:ind w:left="2619" w:hanging="360"/>
      </w:pPr>
    </w:lvl>
    <w:lvl w:ilvl="4" w:tplc="FFFFFFFF" w:tentative="1">
      <w:start w:val="1"/>
      <w:numFmt w:val="lowerLetter"/>
      <w:lvlText w:val="%5."/>
      <w:lvlJc w:val="left"/>
      <w:pPr>
        <w:ind w:left="3339" w:hanging="360"/>
      </w:pPr>
    </w:lvl>
    <w:lvl w:ilvl="5" w:tplc="FFFFFFFF" w:tentative="1">
      <w:start w:val="1"/>
      <w:numFmt w:val="lowerRoman"/>
      <w:lvlText w:val="%6."/>
      <w:lvlJc w:val="right"/>
      <w:pPr>
        <w:ind w:left="4059" w:hanging="180"/>
      </w:pPr>
    </w:lvl>
    <w:lvl w:ilvl="6" w:tplc="FFFFFFFF" w:tentative="1">
      <w:start w:val="1"/>
      <w:numFmt w:val="decimal"/>
      <w:lvlText w:val="%7."/>
      <w:lvlJc w:val="left"/>
      <w:pPr>
        <w:ind w:left="4779" w:hanging="360"/>
      </w:pPr>
    </w:lvl>
    <w:lvl w:ilvl="7" w:tplc="FFFFFFFF" w:tentative="1">
      <w:start w:val="1"/>
      <w:numFmt w:val="lowerLetter"/>
      <w:lvlText w:val="%8."/>
      <w:lvlJc w:val="left"/>
      <w:pPr>
        <w:ind w:left="5499" w:hanging="360"/>
      </w:pPr>
    </w:lvl>
    <w:lvl w:ilvl="8" w:tplc="FFFFFFFF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5" w15:restartNumberingAfterBreak="0">
    <w:nsid w:val="3E7556E9"/>
    <w:multiLevelType w:val="hybridMultilevel"/>
    <w:tmpl w:val="8A66CB24"/>
    <w:lvl w:ilvl="0" w:tplc="FFFFFFFF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9" w:hanging="360"/>
      </w:pPr>
    </w:lvl>
    <w:lvl w:ilvl="2" w:tplc="FFFFFFFF" w:tentative="1">
      <w:start w:val="1"/>
      <w:numFmt w:val="lowerRoman"/>
      <w:lvlText w:val="%3."/>
      <w:lvlJc w:val="right"/>
      <w:pPr>
        <w:ind w:left="1899" w:hanging="180"/>
      </w:pPr>
    </w:lvl>
    <w:lvl w:ilvl="3" w:tplc="FFFFFFFF" w:tentative="1">
      <w:start w:val="1"/>
      <w:numFmt w:val="decimal"/>
      <w:lvlText w:val="%4."/>
      <w:lvlJc w:val="left"/>
      <w:pPr>
        <w:ind w:left="2619" w:hanging="360"/>
      </w:pPr>
    </w:lvl>
    <w:lvl w:ilvl="4" w:tplc="FFFFFFFF" w:tentative="1">
      <w:start w:val="1"/>
      <w:numFmt w:val="lowerLetter"/>
      <w:lvlText w:val="%5."/>
      <w:lvlJc w:val="left"/>
      <w:pPr>
        <w:ind w:left="3339" w:hanging="360"/>
      </w:pPr>
    </w:lvl>
    <w:lvl w:ilvl="5" w:tplc="FFFFFFFF" w:tentative="1">
      <w:start w:val="1"/>
      <w:numFmt w:val="lowerRoman"/>
      <w:lvlText w:val="%6."/>
      <w:lvlJc w:val="right"/>
      <w:pPr>
        <w:ind w:left="4059" w:hanging="180"/>
      </w:pPr>
    </w:lvl>
    <w:lvl w:ilvl="6" w:tplc="FFFFFFFF" w:tentative="1">
      <w:start w:val="1"/>
      <w:numFmt w:val="decimal"/>
      <w:lvlText w:val="%7."/>
      <w:lvlJc w:val="left"/>
      <w:pPr>
        <w:ind w:left="4779" w:hanging="360"/>
      </w:pPr>
    </w:lvl>
    <w:lvl w:ilvl="7" w:tplc="FFFFFFFF" w:tentative="1">
      <w:start w:val="1"/>
      <w:numFmt w:val="lowerLetter"/>
      <w:lvlText w:val="%8."/>
      <w:lvlJc w:val="left"/>
      <w:pPr>
        <w:ind w:left="5499" w:hanging="360"/>
      </w:pPr>
    </w:lvl>
    <w:lvl w:ilvl="8" w:tplc="FFFFFFFF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6" w15:restartNumberingAfterBreak="0">
    <w:nsid w:val="42630373"/>
    <w:multiLevelType w:val="hybridMultilevel"/>
    <w:tmpl w:val="53EA910A"/>
    <w:lvl w:ilvl="0" w:tplc="104A56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C7A17"/>
    <w:multiLevelType w:val="hybridMultilevel"/>
    <w:tmpl w:val="5E80DA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863CA"/>
    <w:multiLevelType w:val="hybridMultilevel"/>
    <w:tmpl w:val="AB1E36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32E64"/>
    <w:multiLevelType w:val="hybridMultilevel"/>
    <w:tmpl w:val="8A66CB24"/>
    <w:lvl w:ilvl="0" w:tplc="FFFFFFFF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9" w:hanging="360"/>
      </w:pPr>
    </w:lvl>
    <w:lvl w:ilvl="2" w:tplc="FFFFFFFF" w:tentative="1">
      <w:start w:val="1"/>
      <w:numFmt w:val="lowerRoman"/>
      <w:lvlText w:val="%3."/>
      <w:lvlJc w:val="right"/>
      <w:pPr>
        <w:ind w:left="1899" w:hanging="180"/>
      </w:pPr>
    </w:lvl>
    <w:lvl w:ilvl="3" w:tplc="FFFFFFFF" w:tentative="1">
      <w:start w:val="1"/>
      <w:numFmt w:val="decimal"/>
      <w:lvlText w:val="%4."/>
      <w:lvlJc w:val="left"/>
      <w:pPr>
        <w:ind w:left="2619" w:hanging="360"/>
      </w:pPr>
    </w:lvl>
    <w:lvl w:ilvl="4" w:tplc="FFFFFFFF" w:tentative="1">
      <w:start w:val="1"/>
      <w:numFmt w:val="lowerLetter"/>
      <w:lvlText w:val="%5."/>
      <w:lvlJc w:val="left"/>
      <w:pPr>
        <w:ind w:left="3339" w:hanging="360"/>
      </w:pPr>
    </w:lvl>
    <w:lvl w:ilvl="5" w:tplc="FFFFFFFF" w:tentative="1">
      <w:start w:val="1"/>
      <w:numFmt w:val="lowerRoman"/>
      <w:lvlText w:val="%6."/>
      <w:lvlJc w:val="right"/>
      <w:pPr>
        <w:ind w:left="4059" w:hanging="180"/>
      </w:pPr>
    </w:lvl>
    <w:lvl w:ilvl="6" w:tplc="FFFFFFFF" w:tentative="1">
      <w:start w:val="1"/>
      <w:numFmt w:val="decimal"/>
      <w:lvlText w:val="%7."/>
      <w:lvlJc w:val="left"/>
      <w:pPr>
        <w:ind w:left="4779" w:hanging="360"/>
      </w:pPr>
    </w:lvl>
    <w:lvl w:ilvl="7" w:tplc="FFFFFFFF" w:tentative="1">
      <w:start w:val="1"/>
      <w:numFmt w:val="lowerLetter"/>
      <w:lvlText w:val="%8."/>
      <w:lvlJc w:val="left"/>
      <w:pPr>
        <w:ind w:left="5499" w:hanging="360"/>
      </w:pPr>
    </w:lvl>
    <w:lvl w:ilvl="8" w:tplc="FFFFFFFF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0" w15:restartNumberingAfterBreak="0">
    <w:nsid w:val="6A2431C8"/>
    <w:multiLevelType w:val="hybridMultilevel"/>
    <w:tmpl w:val="99FCC06C"/>
    <w:lvl w:ilvl="0" w:tplc="2136A0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850C7"/>
    <w:multiLevelType w:val="hybridMultilevel"/>
    <w:tmpl w:val="5B2ABB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233BC"/>
    <w:multiLevelType w:val="hybridMultilevel"/>
    <w:tmpl w:val="8A66CB24"/>
    <w:lvl w:ilvl="0" w:tplc="8488D694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79" w:hanging="360"/>
      </w:pPr>
    </w:lvl>
    <w:lvl w:ilvl="2" w:tplc="0C09001B" w:tentative="1">
      <w:start w:val="1"/>
      <w:numFmt w:val="lowerRoman"/>
      <w:lvlText w:val="%3."/>
      <w:lvlJc w:val="right"/>
      <w:pPr>
        <w:ind w:left="1899" w:hanging="180"/>
      </w:pPr>
    </w:lvl>
    <w:lvl w:ilvl="3" w:tplc="0C09000F" w:tentative="1">
      <w:start w:val="1"/>
      <w:numFmt w:val="decimal"/>
      <w:lvlText w:val="%4."/>
      <w:lvlJc w:val="left"/>
      <w:pPr>
        <w:ind w:left="2619" w:hanging="360"/>
      </w:pPr>
    </w:lvl>
    <w:lvl w:ilvl="4" w:tplc="0C090019" w:tentative="1">
      <w:start w:val="1"/>
      <w:numFmt w:val="lowerLetter"/>
      <w:lvlText w:val="%5."/>
      <w:lvlJc w:val="left"/>
      <w:pPr>
        <w:ind w:left="3339" w:hanging="360"/>
      </w:pPr>
    </w:lvl>
    <w:lvl w:ilvl="5" w:tplc="0C09001B" w:tentative="1">
      <w:start w:val="1"/>
      <w:numFmt w:val="lowerRoman"/>
      <w:lvlText w:val="%6."/>
      <w:lvlJc w:val="right"/>
      <w:pPr>
        <w:ind w:left="4059" w:hanging="180"/>
      </w:pPr>
    </w:lvl>
    <w:lvl w:ilvl="6" w:tplc="0C09000F" w:tentative="1">
      <w:start w:val="1"/>
      <w:numFmt w:val="decimal"/>
      <w:lvlText w:val="%7."/>
      <w:lvlJc w:val="left"/>
      <w:pPr>
        <w:ind w:left="4779" w:hanging="360"/>
      </w:pPr>
    </w:lvl>
    <w:lvl w:ilvl="7" w:tplc="0C090019" w:tentative="1">
      <w:start w:val="1"/>
      <w:numFmt w:val="lowerLetter"/>
      <w:lvlText w:val="%8."/>
      <w:lvlJc w:val="left"/>
      <w:pPr>
        <w:ind w:left="5499" w:hanging="360"/>
      </w:pPr>
    </w:lvl>
    <w:lvl w:ilvl="8" w:tplc="0C09001B" w:tentative="1">
      <w:start w:val="1"/>
      <w:numFmt w:val="lowerRoman"/>
      <w:lvlText w:val="%9."/>
      <w:lvlJc w:val="right"/>
      <w:pPr>
        <w:ind w:left="6219" w:hanging="180"/>
      </w:pPr>
    </w:lvl>
  </w:abstractNum>
  <w:num w:numId="1" w16cid:durableId="103153769">
    <w:abstractNumId w:val="11"/>
  </w:num>
  <w:num w:numId="2" w16cid:durableId="163715465">
    <w:abstractNumId w:val="12"/>
  </w:num>
  <w:num w:numId="3" w16cid:durableId="1689596814">
    <w:abstractNumId w:val="9"/>
  </w:num>
  <w:num w:numId="4" w16cid:durableId="1135870065">
    <w:abstractNumId w:val="3"/>
  </w:num>
  <w:num w:numId="5" w16cid:durableId="231350899">
    <w:abstractNumId w:val="4"/>
  </w:num>
  <w:num w:numId="6" w16cid:durableId="1780678812">
    <w:abstractNumId w:val="0"/>
  </w:num>
  <w:num w:numId="7" w16cid:durableId="1573932220">
    <w:abstractNumId w:val="5"/>
  </w:num>
  <w:num w:numId="8" w16cid:durableId="479882800">
    <w:abstractNumId w:val="2"/>
  </w:num>
  <w:num w:numId="9" w16cid:durableId="957570335">
    <w:abstractNumId w:val="7"/>
  </w:num>
  <w:num w:numId="10" w16cid:durableId="937103414">
    <w:abstractNumId w:val="10"/>
  </w:num>
  <w:num w:numId="11" w16cid:durableId="467360759">
    <w:abstractNumId w:val="8"/>
  </w:num>
  <w:num w:numId="12" w16cid:durableId="235359298">
    <w:abstractNumId w:val="1"/>
  </w:num>
  <w:num w:numId="13" w16cid:durableId="1299833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65"/>
    <w:rsid w:val="000E459A"/>
    <w:rsid w:val="00173995"/>
    <w:rsid w:val="001A6A37"/>
    <w:rsid w:val="00246F5E"/>
    <w:rsid w:val="002A05D9"/>
    <w:rsid w:val="004B5977"/>
    <w:rsid w:val="004F2B1A"/>
    <w:rsid w:val="00512041"/>
    <w:rsid w:val="008A3C65"/>
    <w:rsid w:val="009768ED"/>
    <w:rsid w:val="009C3C7D"/>
    <w:rsid w:val="00C57F98"/>
    <w:rsid w:val="00C71811"/>
    <w:rsid w:val="00D203DF"/>
    <w:rsid w:val="00D432A9"/>
    <w:rsid w:val="00D74924"/>
    <w:rsid w:val="00E006F2"/>
    <w:rsid w:val="00E104E4"/>
    <w:rsid w:val="00F35F6B"/>
    <w:rsid w:val="00F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562F4"/>
  <w15:chartTrackingRefBased/>
  <w15:docId w15:val="{4D87978C-6F78-4EE3-B591-B26736A5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C65"/>
    <w:pPr>
      <w:spacing w:before="120" w:after="120" w:line="36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8A3C65"/>
    <w:pPr>
      <w:keepNext/>
      <w:spacing w:line="240" w:lineRule="auto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3C65"/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ListParagraph">
    <w:name w:val="List Paragraph"/>
    <w:basedOn w:val="Normal"/>
    <w:uiPriority w:val="34"/>
    <w:qFormat/>
    <w:rsid w:val="008A3C65"/>
    <w:pPr>
      <w:ind w:left="720"/>
      <w:contextualSpacing/>
    </w:pPr>
  </w:style>
  <w:style w:type="table" w:styleId="TableGrid">
    <w:name w:val="Table Grid"/>
    <w:basedOn w:val="TableNormal"/>
    <w:uiPriority w:val="39"/>
    <w:rsid w:val="008A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2B1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B1A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F2B1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B1A"/>
    <w:rPr>
      <w:rFonts w:ascii="Arial" w:eastAsia="Times New Roman" w:hAnsi="Arial" w:cs="Times New Roman"/>
      <w:szCs w:val="24"/>
    </w:rPr>
  </w:style>
  <w:style w:type="paragraph" w:styleId="BodyText">
    <w:name w:val="Body Text"/>
    <w:basedOn w:val="Normal"/>
    <w:link w:val="BodyTextChar"/>
    <w:uiPriority w:val="1"/>
    <w:qFormat/>
    <w:rsid w:val="004B5977"/>
    <w:pPr>
      <w:widowControl w:val="0"/>
      <w:autoSpaceDE w:val="0"/>
      <w:autoSpaceDN w:val="0"/>
      <w:spacing w:before="0" w:after="0" w:line="240" w:lineRule="auto"/>
    </w:pPr>
    <w:rPr>
      <w:rFonts w:eastAsia="Arial" w:cs="Arial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B5977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B5977"/>
    <w:pPr>
      <w:widowControl w:val="0"/>
      <w:autoSpaceDE w:val="0"/>
      <w:autoSpaceDN w:val="0"/>
      <w:spacing w:before="0" w:after="0" w:line="240" w:lineRule="auto"/>
    </w:pPr>
    <w:rPr>
      <w:rFonts w:eastAsia="Arial" w:cs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Wu</dc:creator>
  <cp:keywords/>
  <dc:description/>
  <cp:lastModifiedBy>Liam Nicholas</cp:lastModifiedBy>
  <cp:revision>2</cp:revision>
  <dcterms:created xsi:type="dcterms:W3CDTF">2024-03-21T03:48:00Z</dcterms:created>
  <dcterms:modified xsi:type="dcterms:W3CDTF">2024-03-21T03:48:00Z</dcterms:modified>
</cp:coreProperties>
</file>