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D5F8" w14:textId="77777777" w:rsidR="00891316" w:rsidRDefault="00891316">
      <w:pPr>
        <w:spacing w:before="0" w:after="0" w:line="240" w:lineRule="auto"/>
        <w:rPr>
          <w:sz w:val="18"/>
          <w:szCs w:val="18"/>
        </w:rPr>
      </w:pPr>
      <w:bookmarkStart w:id="0" w:name="IsForm"/>
      <w:bookmarkStart w:id="1" w:name="x"/>
      <w:bookmarkEnd w:id="0"/>
      <w:bookmarkEnd w:id="1"/>
      <w:r>
        <w:rPr>
          <w:sz w:val="18"/>
          <w:szCs w:val="18"/>
        </w:rPr>
        <w:t>Form G (version 1)</w:t>
      </w:r>
      <w:r>
        <w:rPr>
          <w:sz w:val="18"/>
          <w:szCs w:val="18"/>
        </w:rPr>
        <w:br/>
      </w:r>
      <w:r>
        <w:rPr>
          <w:rFonts w:cs="Arial"/>
          <w:sz w:val="18"/>
          <w:szCs w:val="18"/>
        </w:rPr>
        <w:t>Trees (Disputes Between Neighbours) Act 2006 ss 14B and 14D</w:t>
      </w:r>
    </w:p>
    <w:p w14:paraId="36D8787D" w14:textId="77777777" w:rsidR="00891316" w:rsidRDefault="00891316">
      <w:pPr>
        <w:pStyle w:val="BodyText"/>
        <w:spacing w:after="0"/>
        <w:jc w:val="center"/>
        <w:rPr>
          <w:sz w:val="24"/>
          <w:u w:val="single"/>
        </w:rPr>
      </w:pPr>
    </w:p>
    <w:p w14:paraId="299334BE" w14:textId="77777777" w:rsidR="00891316" w:rsidRDefault="00891316">
      <w:pPr>
        <w:pStyle w:val="BodyText"/>
        <w:jc w:val="center"/>
      </w:pPr>
      <w:r>
        <w:t>TREE DISPUTE CLAIM DETAILS (HIGH HEDGES)</w:t>
      </w:r>
    </w:p>
    <w:tbl>
      <w:tblPr>
        <w:tblW w:w="0" w:type="auto"/>
        <w:tblLook w:val="00BF" w:firstRow="1" w:lastRow="0" w:firstColumn="1" w:lastColumn="0" w:noHBand="0" w:noVBand="0"/>
      </w:tblPr>
      <w:tblGrid>
        <w:gridCol w:w="4041"/>
        <w:gridCol w:w="5423"/>
      </w:tblGrid>
      <w:tr w:rsidR="00000000" w14:paraId="390CB131" w14:textId="77777777">
        <w:trPr>
          <w:cantSplit/>
        </w:trPr>
        <w:tc>
          <w:tcPr>
            <w:tcW w:w="9464" w:type="dxa"/>
            <w:gridSpan w:val="2"/>
            <w:tcBorders>
              <w:top w:val="single" w:sz="4" w:space="0" w:color="808080"/>
              <w:left w:val="single" w:sz="4" w:space="0" w:color="808080"/>
              <w:bottom w:val="single" w:sz="4" w:space="0" w:color="808080"/>
              <w:right w:val="single" w:sz="4" w:space="0" w:color="808080"/>
            </w:tcBorders>
            <w:shd w:val="clear" w:color="auto" w:fill="D9D9D9"/>
          </w:tcPr>
          <w:p w14:paraId="0F5B34FE" w14:textId="77777777" w:rsidR="00891316" w:rsidRDefault="00891316">
            <w:pPr>
              <w:keepNext/>
              <w:spacing w:line="240" w:lineRule="auto"/>
              <w:rPr>
                <w:b/>
              </w:rPr>
            </w:pPr>
            <w:r>
              <w:rPr>
                <w:b/>
              </w:rPr>
              <w:t>COURT DETAILS</w:t>
            </w:r>
          </w:p>
        </w:tc>
      </w:tr>
      <w:tr w:rsidR="00000000" w14:paraId="3949FBE6" w14:textId="77777777">
        <w:trPr>
          <w:cantSplit/>
        </w:trPr>
        <w:tc>
          <w:tcPr>
            <w:tcW w:w="4041" w:type="dxa"/>
            <w:tcBorders>
              <w:top w:val="single" w:sz="4" w:space="0" w:color="808080"/>
              <w:left w:val="single" w:sz="4" w:space="0" w:color="808080"/>
              <w:bottom w:val="single" w:sz="4" w:space="0" w:color="808080"/>
              <w:right w:val="single" w:sz="4" w:space="0" w:color="808080"/>
            </w:tcBorders>
          </w:tcPr>
          <w:p w14:paraId="36F67221" w14:textId="77777777" w:rsidR="00891316" w:rsidRDefault="00891316">
            <w:pPr>
              <w:pStyle w:val="Heading2"/>
              <w:spacing w:before="60" w:line="240" w:lineRule="auto"/>
              <w:rPr>
                <w:rFonts w:cs="Times New Roman"/>
                <w:iCs w:val="0"/>
                <w:szCs w:val="24"/>
              </w:rPr>
            </w:pPr>
            <w:r>
              <w:rPr>
                <w:rFonts w:cs="Times New Roman"/>
                <w:iCs w:val="0"/>
                <w:szCs w:val="24"/>
              </w:rPr>
              <w:t>Court</w:t>
            </w:r>
          </w:p>
        </w:tc>
        <w:tc>
          <w:tcPr>
            <w:tcW w:w="5423" w:type="dxa"/>
            <w:tcBorders>
              <w:top w:val="single" w:sz="4" w:space="0" w:color="808080"/>
              <w:left w:val="single" w:sz="4" w:space="0" w:color="808080"/>
              <w:bottom w:val="single" w:sz="4" w:space="0" w:color="808080"/>
              <w:right w:val="single" w:sz="4" w:space="0" w:color="808080"/>
            </w:tcBorders>
          </w:tcPr>
          <w:p w14:paraId="278520D9" w14:textId="77777777" w:rsidR="00891316" w:rsidRDefault="00891316">
            <w:pPr>
              <w:spacing w:before="60" w:after="60" w:line="240" w:lineRule="auto"/>
            </w:pPr>
            <w:r>
              <w:rPr>
                <w:szCs w:val="22"/>
              </w:rPr>
              <w:t>Land and Environment Court of New South Wales</w:t>
            </w:r>
          </w:p>
        </w:tc>
      </w:tr>
      <w:tr w:rsidR="00000000" w14:paraId="4151FD75" w14:textId="77777777">
        <w:trPr>
          <w:cantSplit/>
        </w:trPr>
        <w:tc>
          <w:tcPr>
            <w:tcW w:w="4041" w:type="dxa"/>
            <w:tcBorders>
              <w:top w:val="single" w:sz="4" w:space="0" w:color="808080"/>
              <w:left w:val="single" w:sz="4" w:space="0" w:color="808080"/>
              <w:bottom w:val="single" w:sz="4" w:space="0" w:color="808080"/>
              <w:right w:val="single" w:sz="4" w:space="0" w:color="808080"/>
            </w:tcBorders>
          </w:tcPr>
          <w:p w14:paraId="665182F0" w14:textId="77777777" w:rsidR="00891316" w:rsidRDefault="00891316">
            <w:pPr>
              <w:pStyle w:val="Heading2"/>
              <w:spacing w:before="60" w:line="240" w:lineRule="auto"/>
              <w:rPr>
                <w:rFonts w:cs="Times New Roman"/>
                <w:iCs w:val="0"/>
                <w:szCs w:val="24"/>
              </w:rPr>
            </w:pPr>
            <w:r>
              <w:rPr>
                <w:rFonts w:cs="Times New Roman"/>
                <w:iCs w:val="0"/>
                <w:szCs w:val="24"/>
              </w:rPr>
              <w:t>Class</w:t>
            </w:r>
          </w:p>
        </w:tc>
        <w:tc>
          <w:tcPr>
            <w:tcW w:w="5423" w:type="dxa"/>
            <w:tcBorders>
              <w:top w:val="single" w:sz="4" w:space="0" w:color="808080"/>
              <w:left w:val="single" w:sz="4" w:space="0" w:color="808080"/>
              <w:bottom w:val="single" w:sz="4" w:space="0" w:color="808080"/>
              <w:right w:val="single" w:sz="4" w:space="0" w:color="808080"/>
            </w:tcBorders>
          </w:tcPr>
          <w:p w14:paraId="60192FF7" w14:textId="77777777" w:rsidR="00891316" w:rsidRDefault="00891316">
            <w:pPr>
              <w:spacing w:before="60" w:after="60" w:line="240" w:lineRule="auto"/>
            </w:pPr>
            <w:r>
              <w:rPr>
                <w:szCs w:val="22"/>
              </w:rPr>
              <w:t>2</w:t>
            </w:r>
          </w:p>
        </w:tc>
      </w:tr>
      <w:tr w:rsidR="00000000" w14:paraId="7854E153" w14:textId="77777777">
        <w:trPr>
          <w:cantSplit/>
        </w:trPr>
        <w:tc>
          <w:tcPr>
            <w:tcW w:w="4041" w:type="dxa"/>
            <w:tcBorders>
              <w:top w:val="single" w:sz="4" w:space="0" w:color="808080"/>
              <w:left w:val="single" w:sz="4" w:space="0" w:color="808080"/>
              <w:bottom w:val="single" w:sz="4" w:space="0" w:color="808080"/>
              <w:right w:val="single" w:sz="4" w:space="0" w:color="808080"/>
            </w:tcBorders>
          </w:tcPr>
          <w:p w14:paraId="01754C79" w14:textId="77777777" w:rsidR="00891316" w:rsidRDefault="00891316">
            <w:pPr>
              <w:spacing w:before="60" w:after="60" w:line="240" w:lineRule="auto"/>
            </w:pPr>
            <w:r>
              <w:rPr>
                <w:b/>
                <w:bCs/>
              </w:rPr>
              <w:t xml:space="preserve">Case number </w:t>
            </w:r>
            <w:r>
              <w:rPr>
                <w:sz w:val="18"/>
                <w:szCs w:val="18"/>
              </w:rPr>
              <w:t>[The Court will complete this.]</w:t>
            </w:r>
          </w:p>
        </w:tc>
        <w:tc>
          <w:tcPr>
            <w:tcW w:w="5423" w:type="dxa"/>
            <w:tcBorders>
              <w:top w:val="single" w:sz="4" w:space="0" w:color="808080"/>
              <w:left w:val="single" w:sz="4" w:space="0" w:color="808080"/>
              <w:bottom w:val="single" w:sz="4" w:space="0" w:color="808080"/>
              <w:right w:val="single" w:sz="4" w:space="0" w:color="808080"/>
            </w:tcBorders>
          </w:tcPr>
          <w:p w14:paraId="0C035EB4" w14:textId="77777777" w:rsidR="00891316" w:rsidRDefault="00891316">
            <w:pPr>
              <w:spacing w:before="60" w:after="60" w:line="240" w:lineRule="auto"/>
            </w:pPr>
          </w:p>
        </w:tc>
      </w:tr>
    </w:tbl>
    <w:p w14:paraId="6B5532DC" w14:textId="77777777" w:rsidR="00891316" w:rsidRDefault="00891316">
      <w:pPr>
        <w:pStyle w:val="Header"/>
        <w:tabs>
          <w:tab w:val="clear" w:pos="4320"/>
          <w:tab w:val="clear" w:pos="8640"/>
        </w:tabs>
        <w:spacing w:before="0" w:after="0" w:line="240" w:lineRule="auto"/>
      </w:pPr>
    </w:p>
    <w:p w14:paraId="3E8D1456" w14:textId="77777777" w:rsidR="00891316" w:rsidRDefault="00891316">
      <w:pPr>
        <w:numPr>
          <w:ilvl w:val="0"/>
          <w:numId w:val="14"/>
        </w:numPr>
        <w:spacing w:before="0" w:after="0" w:line="240" w:lineRule="auto"/>
        <w:rPr>
          <w:sz w:val="18"/>
          <w:szCs w:val="18"/>
        </w:rPr>
      </w:pPr>
      <w:r>
        <w:rPr>
          <w:b/>
        </w:rPr>
        <w:t>Why are you</w:t>
      </w:r>
      <w:r>
        <w:rPr>
          <w:b/>
        </w:rPr>
        <w:t xml:space="preserve"> making this application?</w:t>
      </w:r>
      <w:r>
        <w:t xml:space="preserve"> </w:t>
      </w:r>
      <w:r>
        <w:rPr>
          <w:sz w:val="18"/>
          <w:szCs w:val="18"/>
        </w:rPr>
        <w:t>[You may tick more than one box]:</w:t>
      </w:r>
    </w:p>
    <w:p w14:paraId="45520F2B" w14:textId="77777777" w:rsidR="00891316" w:rsidRDefault="00891316">
      <w:pPr>
        <w:spacing w:before="0" w:after="0" w:line="240" w:lineRule="auto"/>
        <w:ind w:left="360"/>
      </w:pPr>
    </w:p>
    <w:bookmarkStart w:id="2" w:name="Check26"/>
    <w:p w14:paraId="781CBBFC" w14:textId="77777777" w:rsidR="00891316" w:rsidRDefault="00891316">
      <w:pPr>
        <w:spacing w:before="0" w:after="0" w:line="240" w:lineRule="auto"/>
        <w:ind w:left="1837" w:hanging="913"/>
        <w:rPr>
          <w:sz w:val="18"/>
          <w:szCs w:val="18"/>
        </w:rPr>
      </w:pPr>
      <w:r>
        <w:rPr>
          <w:rFonts w:cs="Arial"/>
        </w:rPr>
        <w:fldChar w:fldCharType="begin">
          <w:ffData>
            <w:name w:val="Check26"/>
            <w:enabled/>
            <w:calcOnExit w:val="0"/>
            <w:checkBox>
              <w:sizeAuto/>
              <w:default w:val="0"/>
            </w:checkBox>
          </w:ffData>
        </w:fldChar>
      </w:r>
      <w:r>
        <w:rPr>
          <w:rFonts w:cs="Arial"/>
        </w:rPr>
        <w:instrText xml:space="preserve"> FORMCHECKBOX </w:instrText>
      </w:r>
      <w:r>
        <w:rPr>
          <w:rFonts w:cs="Arial"/>
        </w:rPr>
      </w:r>
      <w:r>
        <w:rPr>
          <w:rFonts w:cs="Arial"/>
        </w:rPr>
        <w:fldChar w:fldCharType="end"/>
      </w:r>
      <w:bookmarkEnd w:id="2"/>
      <w:r>
        <w:rPr>
          <w:rFonts w:cs="Arial"/>
        </w:rPr>
        <w:tab/>
        <w:t xml:space="preserve">To remedy, restrain or prevent a severe obstruction of sunlight to a window of a dwelling </w:t>
      </w:r>
      <w:r>
        <w:rPr>
          <w:rFonts w:cs="Arial"/>
          <w:b/>
          <w:bCs/>
          <w:sz w:val="18"/>
          <w:szCs w:val="18"/>
        </w:rPr>
        <w:t>[You need not answer Questions 9 to 13</w:t>
      </w:r>
      <w:r>
        <w:rPr>
          <w:b/>
          <w:bCs/>
          <w:sz w:val="18"/>
          <w:szCs w:val="18"/>
        </w:rPr>
        <w:t>]</w:t>
      </w:r>
    </w:p>
    <w:p w14:paraId="0164AAD0" w14:textId="77777777" w:rsidR="00891316" w:rsidRDefault="00891316">
      <w:pPr>
        <w:spacing w:before="0" w:after="0" w:line="240" w:lineRule="auto"/>
        <w:ind w:left="1837" w:hanging="913"/>
        <w:rPr>
          <w:sz w:val="18"/>
          <w:szCs w:val="18"/>
        </w:rPr>
      </w:pPr>
    </w:p>
    <w:bookmarkStart w:id="3" w:name="Check27"/>
    <w:p w14:paraId="0DF98F35" w14:textId="77777777" w:rsidR="00891316" w:rsidRDefault="00891316">
      <w:pPr>
        <w:spacing w:before="0" w:after="0" w:line="240" w:lineRule="auto"/>
        <w:ind w:left="1837" w:hanging="913"/>
        <w:rPr>
          <w:b/>
          <w:bCs/>
          <w:sz w:val="18"/>
          <w:szCs w:val="18"/>
        </w:rPr>
      </w:pPr>
      <w:r>
        <w:rPr>
          <w:szCs w:val="22"/>
        </w:rPr>
        <w:fldChar w:fldCharType="begin">
          <w:ffData>
            <w:name w:val="Check27"/>
            <w:enabled/>
            <w:calcOnExit w:val="0"/>
            <w:checkBox>
              <w:sizeAuto/>
              <w:default w:val="0"/>
            </w:checkBox>
          </w:ffData>
        </w:fldChar>
      </w:r>
      <w:r>
        <w:rPr>
          <w:szCs w:val="22"/>
        </w:rPr>
        <w:instrText xml:space="preserve"> FORMCHECKBOX </w:instrText>
      </w:r>
      <w:r>
        <w:rPr>
          <w:szCs w:val="22"/>
        </w:rPr>
      </w:r>
      <w:r>
        <w:rPr>
          <w:szCs w:val="22"/>
        </w:rPr>
        <w:fldChar w:fldCharType="end"/>
      </w:r>
      <w:bookmarkEnd w:id="3"/>
      <w:r>
        <w:rPr>
          <w:szCs w:val="22"/>
        </w:rPr>
        <w:tab/>
      </w:r>
      <w:r>
        <w:rPr>
          <w:rFonts w:cs="Arial"/>
        </w:rPr>
        <w:t>To remedy, restrain or preve</w:t>
      </w:r>
      <w:r>
        <w:rPr>
          <w:rFonts w:cs="Arial"/>
        </w:rPr>
        <w:t>nt a severe obstruction of any view from a dwelling</w:t>
      </w:r>
      <w:r>
        <w:rPr>
          <w:rFonts w:cs="Arial"/>
          <w:b/>
          <w:bCs/>
        </w:rPr>
        <w:t xml:space="preserve"> </w:t>
      </w:r>
      <w:r>
        <w:rPr>
          <w:rFonts w:cs="Arial"/>
          <w:b/>
          <w:bCs/>
          <w:sz w:val="18"/>
          <w:szCs w:val="18"/>
        </w:rPr>
        <w:t>[You need not answer Questions 4 to 8</w:t>
      </w:r>
      <w:r>
        <w:rPr>
          <w:b/>
          <w:bCs/>
          <w:sz w:val="18"/>
          <w:szCs w:val="18"/>
        </w:rPr>
        <w:t>]</w:t>
      </w:r>
    </w:p>
    <w:p w14:paraId="39F7AD16" w14:textId="77777777" w:rsidR="00891316" w:rsidRDefault="00891316">
      <w:pPr>
        <w:spacing w:before="0" w:after="0" w:line="240" w:lineRule="auto"/>
        <w:ind w:left="1837" w:hanging="913"/>
        <w:rPr>
          <w:sz w:val="18"/>
          <w:szCs w:val="18"/>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214"/>
      </w:tblGrid>
      <w:tr w:rsidR="00000000" w14:paraId="45E1DCB9" w14:textId="77777777">
        <w:tblPrEx>
          <w:tblCellMar>
            <w:top w:w="0" w:type="dxa"/>
            <w:bottom w:w="0" w:type="dxa"/>
          </w:tblCellMar>
        </w:tblPrEx>
        <w:tc>
          <w:tcPr>
            <w:tcW w:w="9571" w:type="dxa"/>
            <w:shd w:val="clear" w:color="auto" w:fill="E0E0E0"/>
          </w:tcPr>
          <w:p w14:paraId="6DB7F93F" w14:textId="77777777" w:rsidR="00891316" w:rsidRDefault="00891316">
            <w:pPr>
              <w:spacing w:line="240" w:lineRule="auto"/>
              <w:rPr>
                <w:b/>
                <w:szCs w:val="22"/>
              </w:rPr>
            </w:pPr>
            <w:r>
              <w:rPr>
                <w:b/>
                <w:szCs w:val="22"/>
              </w:rPr>
              <w:t>The purpose of the diagram required by Q 2 is to provide site plan references for the material required for each tree by Q 3 and Qs 4 to 13 (as applicable)</w:t>
            </w:r>
          </w:p>
        </w:tc>
      </w:tr>
    </w:tbl>
    <w:p w14:paraId="04DD8259" w14:textId="77777777" w:rsidR="00891316" w:rsidRDefault="00891316">
      <w:pPr>
        <w:spacing w:before="0" w:after="0" w:line="240" w:lineRule="auto"/>
        <w:rPr>
          <w:b/>
          <w:szCs w:val="22"/>
        </w:rPr>
      </w:pPr>
    </w:p>
    <w:p w14:paraId="40DE3B57" w14:textId="77777777" w:rsidR="00891316" w:rsidRDefault="00891316">
      <w:pPr>
        <w:numPr>
          <w:ilvl w:val="0"/>
          <w:numId w:val="13"/>
        </w:numPr>
        <w:spacing w:line="240" w:lineRule="auto"/>
        <w:ind w:left="1281"/>
        <w:rPr>
          <w:b/>
          <w:szCs w:val="22"/>
        </w:rPr>
      </w:pPr>
      <w:r>
        <w:rPr>
          <w:b/>
          <w:szCs w:val="22"/>
        </w:rPr>
        <w:t>Draw a</w:t>
      </w:r>
      <w:r>
        <w:rPr>
          <w:b/>
          <w:szCs w:val="22"/>
        </w:rPr>
        <w:t xml:space="preserve"> diagram of your property and the property where the hedge is located showing:</w:t>
      </w:r>
    </w:p>
    <w:p w14:paraId="28975C7D" w14:textId="77777777" w:rsidR="00891316" w:rsidRDefault="00891316">
      <w:pPr>
        <w:numPr>
          <w:ilvl w:val="1"/>
          <w:numId w:val="13"/>
        </w:numPr>
        <w:spacing w:before="0" w:after="0" w:line="240" w:lineRule="auto"/>
        <w:rPr>
          <w:b/>
          <w:szCs w:val="22"/>
        </w:rPr>
      </w:pPr>
      <w:r>
        <w:rPr>
          <w:b/>
          <w:szCs w:val="22"/>
        </w:rPr>
        <w:t>the location of each tree in the hedge (number each tree with an identifier – T1, T2, T3 etc – to permit identification in the table in Question 3</w:t>
      </w:r>
      <w:proofErr w:type="gramStart"/>
      <w:r>
        <w:rPr>
          <w:b/>
          <w:szCs w:val="22"/>
        </w:rPr>
        <w:t>);</w:t>
      </w:r>
      <w:proofErr w:type="gramEnd"/>
    </w:p>
    <w:p w14:paraId="51C3DFC1" w14:textId="77777777" w:rsidR="00891316" w:rsidRDefault="00891316">
      <w:pPr>
        <w:spacing w:before="0" w:after="0" w:line="240" w:lineRule="auto"/>
        <w:ind w:left="1080"/>
        <w:rPr>
          <w:b/>
          <w:szCs w:val="22"/>
        </w:rPr>
      </w:pPr>
    </w:p>
    <w:p w14:paraId="626BDFBB" w14:textId="77777777" w:rsidR="00891316" w:rsidRDefault="00891316">
      <w:pPr>
        <w:numPr>
          <w:ilvl w:val="1"/>
          <w:numId w:val="13"/>
        </w:numPr>
        <w:spacing w:before="0" w:after="0" w:line="240" w:lineRule="auto"/>
        <w:rPr>
          <w:b/>
          <w:szCs w:val="22"/>
        </w:rPr>
      </w:pPr>
      <w:r>
        <w:rPr>
          <w:b/>
          <w:szCs w:val="22"/>
        </w:rPr>
        <w:t>the location of your dwelli</w:t>
      </w:r>
      <w:r>
        <w:rPr>
          <w:b/>
          <w:szCs w:val="22"/>
        </w:rPr>
        <w:t xml:space="preserve">ng and the location of each window to which sunlight is severely obstructed by the hedge (number each window with an identifier – W1, W2, W3 etc </w:t>
      </w:r>
      <w:proofErr w:type="gramStart"/>
      <w:r>
        <w:rPr>
          <w:b/>
          <w:szCs w:val="22"/>
        </w:rPr>
        <w:t>–  to</w:t>
      </w:r>
      <w:proofErr w:type="gramEnd"/>
      <w:r>
        <w:rPr>
          <w:b/>
          <w:szCs w:val="22"/>
        </w:rPr>
        <w:t xml:space="preserve"> permit identification in the table in Question 3 and in Questions 4, 5 and 6); </w:t>
      </w:r>
    </w:p>
    <w:p w14:paraId="5F72E2FF" w14:textId="77777777" w:rsidR="00891316" w:rsidRDefault="00891316">
      <w:pPr>
        <w:spacing w:before="0" w:after="0" w:line="240" w:lineRule="auto"/>
        <w:ind w:left="1080"/>
        <w:rPr>
          <w:b/>
          <w:szCs w:val="22"/>
        </w:rPr>
      </w:pPr>
    </w:p>
    <w:p w14:paraId="557B3736" w14:textId="77777777" w:rsidR="00891316" w:rsidRDefault="00891316">
      <w:pPr>
        <w:numPr>
          <w:ilvl w:val="1"/>
          <w:numId w:val="13"/>
        </w:numPr>
        <w:spacing w:before="0" w:after="0" w:line="240" w:lineRule="auto"/>
        <w:rPr>
          <w:b/>
          <w:szCs w:val="22"/>
        </w:rPr>
      </w:pPr>
      <w:r>
        <w:rPr>
          <w:b/>
          <w:szCs w:val="22"/>
        </w:rPr>
        <w:t>the location of any view</w:t>
      </w:r>
      <w:r>
        <w:rPr>
          <w:b/>
          <w:szCs w:val="22"/>
        </w:rPr>
        <w:t xml:space="preserve">ing point in your dwelling from </w:t>
      </w:r>
      <w:proofErr w:type="gramStart"/>
      <w:r>
        <w:rPr>
          <w:b/>
          <w:szCs w:val="22"/>
        </w:rPr>
        <w:t>which  a</w:t>
      </w:r>
      <w:proofErr w:type="gramEnd"/>
      <w:r>
        <w:rPr>
          <w:b/>
          <w:szCs w:val="22"/>
        </w:rPr>
        <w:t xml:space="preserve"> view is severely obstructed by the hedge (number each viewing point with an identifier – V1, V2, V3 etc – to permit identification in the table in Question 3 and in Questions 9, 10 and 11);</w:t>
      </w:r>
    </w:p>
    <w:p w14:paraId="73020601" w14:textId="77777777" w:rsidR="00891316" w:rsidRDefault="00891316">
      <w:pPr>
        <w:spacing w:before="0" w:after="0" w:line="240" w:lineRule="auto"/>
        <w:rPr>
          <w:b/>
          <w:szCs w:val="22"/>
        </w:rPr>
      </w:pPr>
    </w:p>
    <w:p w14:paraId="2FAD4A14" w14:textId="77777777" w:rsidR="00891316" w:rsidRDefault="00891316">
      <w:pPr>
        <w:numPr>
          <w:ilvl w:val="1"/>
          <w:numId w:val="13"/>
        </w:numPr>
        <w:spacing w:before="0" w:after="0" w:line="240" w:lineRule="auto"/>
        <w:rPr>
          <w:b/>
          <w:szCs w:val="22"/>
        </w:rPr>
      </w:pPr>
      <w:r>
        <w:rPr>
          <w:b/>
          <w:szCs w:val="22"/>
        </w:rPr>
        <w:t>the boundary between you</w:t>
      </w:r>
      <w:r>
        <w:rPr>
          <w:b/>
          <w:szCs w:val="22"/>
        </w:rPr>
        <w:t xml:space="preserve">r property and the property where the hedge is </w:t>
      </w:r>
      <w:proofErr w:type="gramStart"/>
      <w:r>
        <w:rPr>
          <w:b/>
          <w:szCs w:val="22"/>
        </w:rPr>
        <w:t>located;</w:t>
      </w:r>
      <w:proofErr w:type="gramEnd"/>
    </w:p>
    <w:p w14:paraId="25FFA288" w14:textId="77777777" w:rsidR="00891316" w:rsidRDefault="00891316">
      <w:pPr>
        <w:spacing w:before="0" w:after="0" w:line="240" w:lineRule="auto"/>
        <w:rPr>
          <w:b/>
          <w:szCs w:val="22"/>
        </w:rPr>
      </w:pPr>
    </w:p>
    <w:p w14:paraId="5B0AF6E6" w14:textId="77777777" w:rsidR="00891316" w:rsidRDefault="00891316">
      <w:pPr>
        <w:numPr>
          <w:ilvl w:val="1"/>
          <w:numId w:val="13"/>
        </w:numPr>
        <w:spacing w:before="0" w:after="0" w:line="240" w:lineRule="auto"/>
        <w:rPr>
          <w:b/>
          <w:szCs w:val="22"/>
        </w:rPr>
      </w:pPr>
      <w:r>
        <w:rPr>
          <w:b/>
          <w:szCs w:val="22"/>
        </w:rPr>
        <w:t>the location of anything, other than the trees, obstructing sunlight (number each obstruction with an identifier – OS1, OS2, OS3 etc – to permit identification in your answer to Question 7</w:t>
      </w:r>
      <w:proofErr w:type="gramStart"/>
      <w:r>
        <w:rPr>
          <w:b/>
          <w:szCs w:val="22"/>
        </w:rPr>
        <w:t>);</w:t>
      </w:r>
      <w:proofErr w:type="gramEnd"/>
      <w:r>
        <w:rPr>
          <w:b/>
          <w:szCs w:val="22"/>
        </w:rPr>
        <w:t xml:space="preserve"> </w:t>
      </w:r>
    </w:p>
    <w:p w14:paraId="4EAEB7EF" w14:textId="77777777" w:rsidR="00891316" w:rsidRDefault="00891316">
      <w:pPr>
        <w:spacing w:before="0" w:after="0" w:line="240" w:lineRule="auto"/>
        <w:rPr>
          <w:b/>
          <w:szCs w:val="22"/>
        </w:rPr>
      </w:pPr>
    </w:p>
    <w:p w14:paraId="1FD3389F" w14:textId="77777777" w:rsidR="00891316" w:rsidRDefault="00891316">
      <w:pPr>
        <w:numPr>
          <w:ilvl w:val="1"/>
          <w:numId w:val="13"/>
        </w:numPr>
        <w:spacing w:before="0" w:after="0" w:line="240" w:lineRule="auto"/>
        <w:rPr>
          <w:b/>
          <w:szCs w:val="22"/>
        </w:rPr>
      </w:pPr>
      <w:r>
        <w:rPr>
          <w:b/>
          <w:szCs w:val="22"/>
        </w:rPr>
        <w:t>the lo</w:t>
      </w:r>
      <w:r>
        <w:rPr>
          <w:b/>
          <w:szCs w:val="22"/>
        </w:rPr>
        <w:t>cation of anything, other than the trees, obstructing views from your dwelling (number each viewing point with an identifier – OV1, OV2, OV3 etc – to permit identification to Question 12</w:t>
      </w:r>
      <w:proofErr w:type="gramStart"/>
      <w:r>
        <w:rPr>
          <w:b/>
          <w:szCs w:val="22"/>
        </w:rPr>
        <w:t>);and</w:t>
      </w:r>
      <w:proofErr w:type="gramEnd"/>
      <w:r>
        <w:rPr>
          <w:b/>
          <w:szCs w:val="22"/>
        </w:rPr>
        <w:t xml:space="preserve"> </w:t>
      </w:r>
    </w:p>
    <w:p w14:paraId="052FFBB7" w14:textId="77777777" w:rsidR="00891316" w:rsidRDefault="00891316">
      <w:pPr>
        <w:spacing w:before="0" w:line="240" w:lineRule="auto"/>
        <w:ind w:left="1077"/>
        <w:rPr>
          <w:b/>
          <w:szCs w:val="22"/>
        </w:rPr>
      </w:pPr>
    </w:p>
    <w:p w14:paraId="1CD847B1" w14:textId="77777777" w:rsidR="00891316" w:rsidRDefault="00891316">
      <w:pPr>
        <w:numPr>
          <w:ilvl w:val="1"/>
          <w:numId w:val="13"/>
        </w:numPr>
        <w:spacing w:before="0" w:line="240" w:lineRule="auto"/>
        <w:ind w:left="1434" w:hanging="357"/>
        <w:rPr>
          <w:b/>
          <w:szCs w:val="22"/>
        </w:rPr>
      </w:pPr>
      <w:r>
        <w:rPr>
          <w:b/>
          <w:szCs w:val="22"/>
        </w:rPr>
        <w:t>an arrow showing the direction of North.</w:t>
      </w:r>
    </w:p>
    <w:p w14:paraId="30430B39" w14:textId="77777777" w:rsidR="00891316" w:rsidRDefault="00891316">
      <w:pPr>
        <w:rPr>
          <w:b/>
          <w:szCs w:val="22"/>
        </w:rPr>
      </w:pPr>
    </w:p>
    <w:tbl>
      <w:tblPr>
        <w:tblW w:w="917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9171"/>
      </w:tblGrid>
      <w:tr w:rsidR="00000000" w14:paraId="341ACAB8" w14:textId="77777777">
        <w:trPr>
          <w:trHeight w:val="13824"/>
        </w:trPr>
        <w:tc>
          <w:tcPr>
            <w:tcW w:w="9171" w:type="dxa"/>
          </w:tcPr>
          <w:p w14:paraId="17124CD8" w14:textId="77777777" w:rsidR="00891316" w:rsidRDefault="00891316">
            <w:pPr>
              <w:pStyle w:val="Heading6"/>
            </w:pPr>
            <w:r>
              <w:lastRenderedPageBreak/>
              <w:t>DIAGRAM FOR QUESTION</w:t>
            </w:r>
            <w:r>
              <w:t xml:space="preserve"> 2</w:t>
            </w:r>
          </w:p>
        </w:tc>
      </w:tr>
    </w:tbl>
    <w:p w14:paraId="02DFBCEE" w14:textId="77777777" w:rsidR="00891316" w:rsidRDefault="00891316">
      <w:pPr>
        <w:rPr>
          <w:rFonts w:cs="Arial"/>
          <w:b/>
          <w:szCs w:val="22"/>
        </w:rPr>
      </w:pPr>
    </w:p>
    <w:p w14:paraId="5C5F9FE5" w14:textId="77777777" w:rsidR="00891316" w:rsidRDefault="00891316">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9571"/>
      </w:tblGrid>
      <w:tr w:rsidR="00000000" w14:paraId="3E9BD3F7" w14:textId="77777777">
        <w:tblPrEx>
          <w:tblCellMar>
            <w:top w:w="0" w:type="dxa"/>
            <w:bottom w:w="0" w:type="dxa"/>
          </w:tblCellMar>
        </w:tblPrEx>
        <w:tc>
          <w:tcPr>
            <w:tcW w:w="9571" w:type="dxa"/>
            <w:shd w:val="clear" w:color="auto" w:fill="D9D9D9"/>
          </w:tcPr>
          <w:p w14:paraId="5B85FF31" w14:textId="77777777" w:rsidR="00891316" w:rsidRDefault="00891316">
            <w:pPr>
              <w:pStyle w:val="BodyText2"/>
            </w:pPr>
            <w:r>
              <w:lastRenderedPageBreak/>
              <w:t>QUESTION 3 CONCERNS THE TIMING OF THE TREE, THE PURCHASE OR OCCUPATION OF THE PROPERTY AND CONSTRUCTION OF THE DWELLING</w:t>
            </w:r>
          </w:p>
        </w:tc>
      </w:tr>
    </w:tbl>
    <w:p w14:paraId="7B1F8A69" w14:textId="77777777" w:rsidR="00891316" w:rsidRDefault="00891316">
      <w:pPr>
        <w:spacing w:before="0" w:after="0" w:line="240" w:lineRule="auto"/>
        <w:rPr>
          <w:b/>
          <w:bCs/>
        </w:rPr>
      </w:pPr>
    </w:p>
    <w:p w14:paraId="040DDCA1" w14:textId="77777777" w:rsidR="00891316" w:rsidRDefault="00891316">
      <w:pPr>
        <w:numPr>
          <w:ilvl w:val="0"/>
          <w:numId w:val="16"/>
        </w:numPr>
        <w:spacing w:before="0" w:after="0" w:line="240" w:lineRule="auto"/>
        <w:rPr>
          <w:b/>
          <w:bCs/>
        </w:rPr>
      </w:pPr>
      <w:r>
        <w:rPr>
          <w:b/>
          <w:bCs/>
        </w:rPr>
        <w:t>Information sheet(s) to be completed about the trees in the hedge.</w:t>
      </w:r>
    </w:p>
    <w:p w14:paraId="22D5B0FB" w14:textId="77777777" w:rsidR="00891316" w:rsidRDefault="00891316">
      <w:pPr>
        <w:spacing w:before="0" w:after="0" w:line="240" w:lineRule="auto"/>
        <w:ind w:left="360"/>
        <w:rPr>
          <w:b/>
          <w:bCs/>
        </w:rPr>
      </w:pPr>
    </w:p>
    <w:p w14:paraId="7AF35244" w14:textId="77777777" w:rsidR="00891316" w:rsidRDefault="00891316">
      <w:pPr>
        <w:spacing w:before="0" w:after="0" w:line="240" w:lineRule="auto"/>
      </w:pPr>
      <w:r>
        <w:t xml:space="preserve">If </w:t>
      </w:r>
      <w:proofErr w:type="gramStart"/>
      <w:r>
        <w:t>all of</w:t>
      </w:r>
      <w:proofErr w:type="gramEnd"/>
      <w:r>
        <w:t xml:space="preserve"> the trees in the hedge are of the same species and</w:t>
      </w:r>
      <w:r>
        <w:t xml:space="preserve"> height above ground level and were planted at the same time, you only need fill in one copy of this sheet.</w:t>
      </w:r>
    </w:p>
    <w:p w14:paraId="63A7E6AC" w14:textId="77777777" w:rsidR="00891316" w:rsidRDefault="00891316">
      <w:pPr>
        <w:spacing w:before="0" w:after="0" w:line="240" w:lineRule="auto"/>
      </w:pPr>
    </w:p>
    <w:p w14:paraId="3B494AF2" w14:textId="77777777" w:rsidR="00891316" w:rsidRDefault="00891316">
      <w:pPr>
        <w:spacing w:before="0" w:after="0" w:line="240" w:lineRule="auto"/>
      </w:pPr>
      <w:r>
        <w:t>If the trees in the hedge are of different species or different heights above ground level or were planted at different times, you must fill in mor</w:t>
      </w:r>
      <w:r>
        <w:t>e than one copy of this sheet – extra sheets should be completed for each additional species or group of trees of the same height above ground level or group of trees that were planted at the same time.</w:t>
      </w:r>
    </w:p>
    <w:p w14:paraId="05CD066D" w14:textId="77777777" w:rsidR="00891316" w:rsidRDefault="00891316">
      <w:pPr>
        <w:spacing w:before="0"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1653"/>
        <w:gridCol w:w="1254"/>
        <w:gridCol w:w="2451"/>
      </w:tblGrid>
      <w:tr w:rsidR="00000000" w14:paraId="1622A21C" w14:textId="77777777">
        <w:tblPrEx>
          <w:tblCellMar>
            <w:top w:w="0" w:type="dxa"/>
            <w:bottom w:w="0" w:type="dxa"/>
          </w:tblCellMar>
        </w:tblPrEx>
        <w:tc>
          <w:tcPr>
            <w:tcW w:w="6777" w:type="dxa"/>
            <w:gridSpan w:val="3"/>
            <w:tcBorders>
              <w:bottom w:val="single" w:sz="24" w:space="0" w:color="auto"/>
              <w:right w:val="nil"/>
            </w:tcBorders>
          </w:tcPr>
          <w:p w14:paraId="257C3547" w14:textId="77777777" w:rsidR="00891316" w:rsidRDefault="00891316">
            <w:pPr>
              <w:pStyle w:val="Heading7"/>
              <w:jc w:val="left"/>
              <w:rPr>
                <w:bCs/>
                <w:u w:val="none"/>
              </w:rPr>
            </w:pPr>
            <w:r>
              <w:rPr>
                <w:bCs/>
                <w:u w:val="none"/>
              </w:rPr>
              <w:t>Tree(s) …………………</w:t>
            </w:r>
            <w:proofErr w:type="gramStart"/>
            <w:r>
              <w:rPr>
                <w:bCs/>
                <w:u w:val="none"/>
              </w:rPr>
              <w:t>…..</w:t>
            </w:r>
            <w:proofErr w:type="gramEnd"/>
            <w:r>
              <w:rPr>
                <w:bCs/>
                <w:u w:val="none"/>
              </w:rPr>
              <w:t xml:space="preserve"> </w:t>
            </w:r>
          </w:p>
          <w:p w14:paraId="2914A8AE" w14:textId="77777777" w:rsidR="00891316" w:rsidRDefault="00891316">
            <w:pPr>
              <w:pStyle w:val="Heading7"/>
              <w:jc w:val="left"/>
              <w:rPr>
                <w:b w:val="0"/>
                <w:sz w:val="18"/>
              </w:rPr>
            </w:pPr>
            <w:r>
              <w:rPr>
                <w:b w:val="0"/>
                <w:sz w:val="18"/>
                <w:u w:val="none"/>
              </w:rPr>
              <w:t>[refer to the number(s) on the d</w:t>
            </w:r>
            <w:r>
              <w:rPr>
                <w:b w:val="0"/>
                <w:sz w:val="18"/>
                <w:u w:val="none"/>
              </w:rPr>
              <w:t>iagram drawn for Q 2]</w:t>
            </w:r>
          </w:p>
        </w:tc>
        <w:tc>
          <w:tcPr>
            <w:tcW w:w="2451" w:type="dxa"/>
            <w:tcBorders>
              <w:left w:val="nil"/>
              <w:bottom w:val="single" w:sz="24" w:space="0" w:color="auto"/>
            </w:tcBorders>
          </w:tcPr>
          <w:p w14:paraId="1897E46B" w14:textId="77777777" w:rsidR="00891316" w:rsidRDefault="00891316">
            <w:pPr>
              <w:spacing w:line="240" w:lineRule="auto"/>
              <w:jc w:val="center"/>
              <w:rPr>
                <w:rFonts w:cs="Arial"/>
                <w:b/>
                <w:szCs w:val="22"/>
              </w:rPr>
            </w:pPr>
          </w:p>
        </w:tc>
      </w:tr>
      <w:tr w:rsidR="00000000" w14:paraId="78A0D564" w14:textId="77777777">
        <w:tblPrEx>
          <w:tblCellMar>
            <w:top w:w="0" w:type="dxa"/>
            <w:bottom w:w="0" w:type="dxa"/>
          </w:tblCellMar>
        </w:tblPrEx>
        <w:tc>
          <w:tcPr>
            <w:tcW w:w="3870" w:type="dxa"/>
            <w:tcBorders>
              <w:bottom w:val="single" w:sz="24" w:space="0" w:color="auto"/>
            </w:tcBorders>
          </w:tcPr>
          <w:p w14:paraId="49B1B95A" w14:textId="77777777" w:rsidR="00891316" w:rsidRDefault="00891316">
            <w:pPr>
              <w:pStyle w:val="Heading7"/>
              <w:rPr>
                <w:u w:val="none"/>
              </w:rPr>
            </w:pPr>
            <w:r>
              <w:rPr>
                <w:bCs/>
                <w:u w:val="none"/>
              </w:rPr>
              <w:t>What is the species of the tree?</w:t>
            </w:r>
          </w:p>
        </w:tc>
        <w:tc>
          <w:tcPr>
            <w:tcW w:w="5358" w:type="dxa"/>
            <w:gridSpan w:val="3"/>
            <w:tcBorders>
              <w:bottom w:val="single" w:sz="24" w:space="0" w:color="auto"/>
            </w:tcBorders>
          </w:tcPr>
          <w:p w14:paraId="42209FD7" w14:textId="77777777" w:rsidR="00891316" w:rsidRDefault="00891316">
            <w:pPr>
              <w:spacing w:line="240" w:lineRule="auto"/>
              <w:jc w:val="center"/>
              <w:rPr>
                <w:rFonts w:cs="Arial"/>
                <w:b/>
                <w:szCs w:val="22"/>
              </w:rPr>
            </w:pPr>
          </w:p>
        </w:tc>
      </w:tr>
      <w:tr w:rsidR="00000000" w14:paraId="46EE558B" w14:textId="77777777">
        <w:tblPrEx>
          <w:tblCellMar>
            <w:top w:w="0" w:type="dxa"/>
            <w:bottom w:w="0" w:type="dxa"/>
          </w:tblCellMar>
        </w:tblPrEx>
        <w:tc>
          <w:tcPr>
            <w:tcW w:w="5523" w:type="dxa"/>
            <w:gridSpan w:val="2"/>
            <w:tcBorders>
              <w:top w:val="single" w:sz="24" w:space="0" w:color="auto"/>
            </w:tcBorders>
          </w:tcPr>
          <w:p w14:paraId="4D2758CF" w14:textId="77777777" w:rsidR="00891316" w:rsidRDefault="00891316">
            <w:pPr>
              <w:numPr>
                <w:ilvl w:val="0"/>
                <w:numId w:val="20"/>
              </w:numPr>
              <w:spacing w:line="240" w:lineRule="auto"/>
              <w:rPr>
                <w:rFonts w:cs="Arial"/>
                <w:bCs/>
                <w:szCs w:val="22"/>
              </w:rPr>
            </w:pPr>
            <w:r>
              <w:rPr>
                <w:rFonts w:cs="Arial"/>
                <w:bCs/>
                <w:szCs w:val="22"/>
              </w:rPr>
              <w:t>Was the tree planted?</w:t>
            </w:r>
          </w:p>
        </w:tc>
        <w:tc>
          <w:tcPr>
            <w:tcW w:w="3705" w:type="dxa"/>
            <w:gridSpan w:val="2"/>
            <w:tcBorders>
              <w:top w:val="single" w:sz="24" w:space="0" w:color="auto"/>
            </w:tcBorders>
          </w:tcPr>
          <w:p w14:paraId="7986E439" w14:textId="77777777" w:rsidR="00891316" w:rsidRDefault="00891316">
            <w:pPr>
              <w:pStyle w:val="Heading2"/>
              <w:spacing w:line="240" w:lineRule="auto"/>
              <w:jc w:val="center"/>
            </w:pPr>
            <w:r>
              <w:t>YES/NO</w:t>
            </w:r>
          </w:p>
        </w:tc>
      </w:tr>
      <w:tr w:rsidR="00000000" w14:paraId="594FC896" w14:textId="77777777">
        <w:tblPrEx>
          <w:tblCellMar>
            <w:top w:w="0" w:type="dxa"/>
            <w:bottom w:w="0" w:type="dxa"/>
          </w:tblCellMar>
        </w:tblPrEx>
        <w:tc>
          <w:tcPr>
            <w:tcW w:w="5523" w:type="dxa"/>
            <w:gridSpan w:val="2"/>
            <w:tcBorders>
              <w:bottom w:val="single" w:sz="24" w:space="0" w:color="auto"/>
            </w:tcBorders>
          </w:tcPr>
          <w:p w14:paraId="405492A2" w14:textId="77777777" w:rsidR="00891316" w:rsidRDefault="00891316">
            <w:pPr>
              <w:numPr>
                <w:ilvl w:val="0"/>
                <w:numId w:val="20"/>
              </w:numPr>
              <w:spacing w:line="240" w:lineRule="auto"/>
              <w:rPr>
                <w:rFonts w:cs="Arial"/>
                <w:bCs/>
                <w:szCs w:val="22"/>
              </w:rPr>
            </w:pPr>
            <w:r>
              <w:rPr>
                <w:rFonts w:cs="Arial"/>
                <w:bCs/>
                <w:szCs w:val="22"/>
              </w:rPr>
              <w:t>How high is the tree above existing ground level (in metres) today?</w:t>
            </w:r>
          </w:p>
        </w:tc>
        <w:tc>
          <w:tcPr>
            <w:tcW w:w="3705" w:type="dxa"/>
            <w:gridSpan w:val="2"/>
            <w:tcBorders>
              <w:bottom w:val="single" w:sz="24" w:space="0" w:color="auto"/>
            </w:tcBorders>
          </w:tcPr>
          <w:p w14:paraId="078A223A" w14:textId="77777777" w:rsidR="00891316" w:rsidRDefault="00891316">
            <w:pPr>
              <w:spacing w:line="240" w:lineRule="auto"/>
              <w:jc w:val="center"/>
              <w:rPr>
                <w:rFonts w:cs="Arial"/>
                <w:bCs/>
                <w:szCs w:val="22"/>
              </w:rPr>
            </w:pPr>
          </w:p>
        </w:tc>
      </w:tr>
      <w:tr w:rsidR="00000000" w14:paraId="38EF4F82" w14:textId="77777777">
        <w:tblPrEx>
          <w:tblCellMar>
            <w:top w:w="0" w:type="dxa"/>
            <w:bottom w:w="0" w:type="dxa"/>
          </w:tblCellMar>
        </w:tblPrEx>
        <w:tc>
          <w:tcPr>
            <w:tcW w:w="3870" w:type="dxa"/>
            <w:tcBorders>
              <w:top w:val="single" w:sz="24" w:space="0" w:color="auto"/>
              <w:left w:val="nil"/>
              <w:bottom w:val="single" w:sz="24" w:space="0" w:color="auto"/>
              <w:right w:val="nil"/>
            </w:tcBorders>
          </w:tcPr>
          <w:p w14:paraId="64CF0133" w14:textId="77777777" w:rsidR="00891316" w:rsidRDefault="00891316">
            <w:pPr>
              <w:pStyle w:val="Heading1"/>
              <w:rPr>
                <w:sz w:val="22"/>
              </w:rPr>
            </w:pPr>
          </w:p>
        </w:tc>
        <w:tc>
          <w:tcPr>
            <w:tcW w:w="5358" w:type="dxa"/>
            <w:gridSpan w:val="3"/>
            <w:tcBorders>
              <w:top w:val="single" w:sz="24" w:space="0" w:color="auto"/>
              <w:left w:val="nil"/>
              <w:bottom w:val="single" w:sz="24" w:space="0" w:color="auto"/>
              <w:right w:val="nil"/>
            </w:tcBorders>
          </w:tcPr>
          <w:p w14:paraId="746DF224" w14:textId="77777777" w:rsidR="00891316" w:rsidRDefault="00891316">
            <w:pPr>
              <w:spacing w:line="240" w:lineRule="auto"/>
              <w:rPr>
                <w:rFonts w:cs="Arial"/>
                <w:bCs/>
                <w:szCs w:val="22"/>
              </w:rPr>
            </w:pPr>
          </w:p>
        </w:tc>
      </w:tr>
      <w:tr w:rsidR="00000000" w14:paraId="0793CC66" w14:textId="77777777">
        <w:tblPrEx>
          <w:tblCellMar>
            <w:top w:w="0" w:type="dxa"/>
            <w:bottom w:w="0" w:type="dxa"/>
          </w:tblCellMar>
        </w:tblPrEx>
        <w:tc>
          <w:tcPr>
            <w:tcW w:w="5523" w:type="dxa"/>
            <w:gridSpan w:val="2"/>
            <w:tcBorders>
              <w:top w:val="single" w:sz="24" w:space="0" w:color="auto"/>
            </w:tcBorders>
          </w:tcPr>
          <w:p w14:paraId="4FC9EE97" w14:textId="77777777" w:rsidR="00891316" w:rsidRDefault="00891316">
            <w:pPr>
              <w:numPr>
                <w:ilvl w:val="0"/>
                <w:numId w:val="20"/>
              </w:numPr>
              <w:spacing w:line="240" w:lineRule="auto"/>
              <w:rPr>
                <w:rFonts w:cs="Arial"/>
                <w:bCs/>
                <w:szCs w:val="22"/>
              </w:rPr>
            </w:pPr>
            <w:r>
              <w:rPr>
                <w:rFonts w:cs="Arial"/>
                <w:bCs/>
                <w:szCs w:val="22"/>
              </w:rPr>
              <w:t>When did you purchase your property or occupy your property?</w:t>
            </w:r>
          </w:p>
        </w:tc>
        <w:tc>
          <w:tcPr>
            <w:tcW w:w="3705" w:type="dxa"/>
            <w:gridSpan w:val="2"/>
            <w:tcBorders>
              <w:top w:val="single" w:sz="24" w:space="0" w:color="auto"/>
            </w:tcBorders>
          </w:tcPr>
          <w:p w14:paraId="10D2F1D2" w14:textId="77777777" w:rsidR="00891316" w:rsidRDefault="00891316">
            <w:pPr>
              <w:spacing w:line="240" w:lineRule="auto"/>
              <w:jc w:val="center"/>
              <w:rPr>
                <w:rFonts w:cs="Arial"/>
                <w:bCs/>
                <w:szCs w:val="22"/>
              </w:rPr>
            </w:pPr>
          </w:p>
        </w:tc>
      </w:tr>
      <w:tr w:rsidR="00000000" w14:paraId="3E0F0C8E" w14:textId="77777777">
        <w:tblPrEx>
          <w:tblCellMar>
            <w:top w:w="0" w:type="dxa"/>
            <w:bottom w:w="0" w:type="dxa"/>
          </w:tblCellMar>
        </w:tblPrEx>
        <w:tc>
          <w:tcPr>
            <w:tcW w:w="5523" w:type="dxa"/>
            <w:gridSpan w:val="2"/>
          </w:tcPr>
          <w:p w14:paraId="4C1526FE" w14:textId="77777777" w:rsidR="00891316" w:rsidRDefault="00891316">
            <w:pPr>
              <w:numPr>
                <w:ilvl w:val="0"/>
                <w:numId w:val="20"/>
              </w:numPr>
              <w:spacing w:line="240" w:lineRule="auto"/>
              <w:rPr>
                <w:rFonts w:cs="Arial"/>
                <w:bCs/>
                <w:szCs w:val="22"/>
              </w:rPr>
            </w:pPr>
            <w:r>
              <w:rPr>
                <w:rFonts w:cs="Arial"/>
                <w:bCs/>
                <w:szCs w:val="22"/>
              </w:rPr>
              <w:t>Was the tree already there when</w:t>
            </w:r>
            <w:r>
              <w:rPr>
                <w:rFonts w:cs="Arial"/>
                <w:bCs/>
                <w:szCs w:val="22"/>
              </w:rPr>
              <w:t xml:space="preserve"> you occupied or purchased your property?</w:t>
            </w:r>
          </w:p>
        </w:tc>
        <w:tc>
          <w:tcPr>
            <w:tcW w:w="3705" w:type="dxa"/>
            <w:gridSpan w:val="2"/>
          </w:tcPr>
          <w:p w14:paraId="6285B21E" w14:textId="77777777" w:rsidR="00891316" w:rsidRDefault="00891316">
            <w:pPr>
              <w:pStyle w:val="Heading2"/>
              <w:spacing w:line="240" w:lineRule="auto"/>
              <w:jc w:val="center"/>
            </w:pPr>
            <w:r>
              <w:t>YES/NO</w:t>
            </w:r>
          </w:p>
        </w:tc>
      </w:tr>
      <w:tr w:rsidR="00000000" w14:paraId="146FFBDB" w14:textId="77777777">
        <w:tblPrEx>
          <w:tblCellMar>
            <w:top w:w="0" w:type="dxa"/>
            <w:bottom w:w="0" w:type="dxa"/>
          </w:tblCellMar>
        </w:tblPrEx>
        <w:tc>
          <w:tcPr>
            <w:tcW w:w="5523" w:type="dxa"/>
            <w:gridSpan w:val="2"/>
          </w:tcPr>
          <w:p w14:paraId="62616D63" w14:textId="77777777" w:rsidR="00891316" w:rsidRDefault="00891316">
            <w:pPr>
              <w:numPr>
                <w:ilvl w:val="0"/>
                <w:numId w:val="20"/>
              </w:numPr>
              <w:spacing w:line="240" w:lineRule="auto"/>
              <w:rPr>
                <w:rFonts w:cs="Arial"/>
                <w:bCs/>
                <w:szCs w:val="22"/>
              </w:rPr>
            </w:pPr>
            <w:r>
              <w:rPr>
                <w:rFonts w:cs="Arial"/>
                <w:bCs/>
                <w:szCs w:val="22"/>
              </w:rPr>
              <w:t>If the tree was not there when you purchased or occupied your property, when was the tree planted?</w:t>
            </w:r>
          </w:p>
        </w:tc>
        <w:tc>
          <w:tcPr>
            <w:tcW w:w="3705" w:type="dxa"/>
            <w:gridSpan w:val="2"/>
          </w:tcPr>
          <w:p w14:paraId="4EAE6BF2" w14:textId="77777777" w:rsidR="00891316" w:rsidRDefault="00891316">
            <w:pPr>
              <w:pStyle w:val="Heading2"/>
              <w:spacing w:line="240" w:lineRule="auto"/>
              <w:jc w:val="center"/>
            </w:pPr>
          </w:p>
        </w:tc>
      </w:tr>
      <w:tr w:rsidR="00000000" w14:paraId="715330EF" w14:textId="77777777">
        <w:tblPrEx>
          <w:tblCellMar>
            <w:top w:w="0" w:type="dxa"/>
            <w:bottom w:w="0" w:type="dxa"/>
          </w:tblCellMar>
        </w:tblPrEx>
        <w:tc>
          <w:tcPr>
            <w:tcW w:w="5523" w:type="dxa"/>
            <w:gridSpan w:val="2"/>
          </w:tcPr>
          <w:p w14:paraId="271DCB57" w14:textId="77777777" w:rsidR="00891316" w:rsidRDefault="00891316">
            <w:pPr>
              <w:numPr>
                <w:ilvl w:val="0"/>
                <w:numId w:val="20"/>
              </w:numPr>
              <w:spacing w:line="240" w:lineRule="auto"/>
              <w:rPr>
                <w:rFonts w:cs="Arial"/>
                <w:bCs/>
                <w:szCs w:val="22"/>
              </w:rPr>
            </w:pPr>
            <w:r>
              <w:rPr>
                <w:rFonts w:cs="Arial"/>
                <w:bCs/>
                <w:szCs w:val="22"/>
              </w:rPr>
              <w:t xml:space="preserve">If the tree was there when you purchased or occupied your property, how high was the tree above existing </w:t>
            </w:r>
            <w:r>
              <w:rPr>
                <w:rFonts w:cs="Arial"/>
                <w:bCs/>
                <w:szCs w:val="22"/>
              </w:rPr>
              <w:t>ground level at that time?</w:t>
            </w:r>
          </w:p>
        </w:tc>
        <w:tc>
          <w:tcPr>
            <w:tcW w:w="3705" w:type="dxa"/>
            <w:gridSpan w:val="2"/>
          </w:tcPr>
          <w:p w14:paraId="3D0E86B9" w14:textId="77777777" w:rsidR="00891316" w:rsidRDefault="00891316">
            <w:pPr>
              <w:pStyle w:val="Heading2"/>
              <w:spacing w:line="240" w:lineRule="auto"/>
              <w:jc w:val="center"/>
            </w:pPr>
          </w:p>
        </w:tc>
      </w:tr>
      <w:tr w:rsidR="00000000" w14:paraId="7F6E651B" w14:textId="77777777">
        <w:tblPrEx>
          <w:tblCellMar>
            <w:top w:w="0" w:type="dxa"/>
            <w:bottom w:w="0" w:type="dxa"/>
          </w:tblCellMar>
        </w:tblPrEx>
        <w:tc>
          <w:tcPr>
            <w:tcW w:w="5523" w:type="dxa"/>
            <w:gridSpan w:val="2"/>
          </w:tcPr>
          <w:p w14:paraId="1F8936D7" w14:textId="77777777" w:rsidR="00891316" w:rsidRDefault="00891316">
            <w:pPr>
              <w:numPr>
                <w:ilvl w:val="0"/>
                <w:numId w:val="20"/>
              </w:numPr>
              <w:spacing w:line="240" w:lineRule="auto"/>
              <w:rPr>
                <w:rFonts w:cs="Arial"/>
                <w:bCs/>
                <w:szCs w:val="22"/>
              </w:rPr>
            </w:pPr>
            <w:r>
              <w:rPr>
                <w:rFonts w:cs="Arial"/>
                <w:bCs/>
                <w:szCs w:val="22"/>
              </w:rPr>
              <w:t>Did your dwelling (which is the subject of this application) exist when you purchased or occupied your property?</w:t>
            </w:r>
          </w:p>
        </w:tc>
        <w:tc>
          <w:tcPr>
            <w:tcW w:w="3705" w:type="dxa"/>
            <w:gridSpan w:val="2"/>
          </w:tcPr>
          <w:p w14:paraId="6E098CE0" w14:textId="77777777" w:rsidR="00891316" w:rsidRDefault="00891316">
            <w:pPr>
              <w:pStyle w:val="Heading2"/>
              <w:spacing w:line="240" w:lineRule="auto"/>
              <w:jc w:val="center"/>
            </w:pPr>
            <w:r>
              <w:t>YES/NO</w:t>
            </w:r>
          </w:p>
        </w:tc>
      </w:tr>
      <w:tr w:rsidR="00000000" w14:paraId="41CD4C3B" w14:textId="77777777">
        <w:tblPrEx>
          <w:tblCellMar>
            <w:top w:w="0" w:type="dxa"/>
            <w:bottom w:w="0" w:type="dxa"/>
          </w:tblCellMar>
        </w:tblPrEx>
        <w:tc>
          <w:tcPr>
            <w:tcW w:w="5523" w:type="dxa"/>
            <w:gridSpan w:val="2"/>
          </w:tcPr>
          <w:p w14:paraId="4929C733" w14:textId="77777777" w:rsidR="00891316" w:rsidRDefault="00891316">
            <w:pPr>
              <w:numPr>
                <w:ilvl w:val="0"/>
                <w:numId w:val="20"/>
              </w:numPr>
              <w:spacing w:line="240" w:lineRule="auto"/>
              <w:rPr>
                <w:rFonts w:cs="Arial"/>
                <w:bCs/>
                <w:szCs w:val="22"/>
              </w:rPr>
            </w:pPr>
            <w:r>
              <w:rPr>
                <w:rFonts w:cs="Arial"/>
                <w:bCs/>
                <w:szCs w:val="22"/>
              </w:rPr>
              <w:t>If your dwelling was constructed after you purchased or occupied your property, when was your dwelling con</w:t>
            </w:r>
            <w:r>
              <w:rPr>
                <w:rFonts w:cs="Arial"/>
                <w:bCs/>
                <w:szCs w:val="22"/>
              </w:rPr>
              <w:t>structed?</w:t>
            </w:r>
          </w:p>
        </w:tc>
        <w:tc>
          <w:tcPr>
            <w:tcW w:w="3705" w:type="dxa"/>
            <w:gridSpan w:val="2"/>
          </w:tcPr>
          <w:p w14:paraId="62CBDC3F" w14:textId="77777777" w:rsidR="00891316" w:rsidRDefault="00891316">
            <w:pPr>
              <w:pStyle w:val="Heading2"/>
              <w:spacing w:line="240" w:lineRule="auto"/>
              <w:jc w:val="center"/>
            </w:pPr>
          </w:p>
        </w:tc>
      </w:tr>
      <w:tr w:rsidR="00000000" w14:paraId="77CC876D" w14:textId="77777777">
        <w:tblPrEx>
          <w:tblCellMar>
            <w:top w:w="0" w:type="dxa"/>
            <w:bottom w:w="0" w:type="dxa"/>
          </w:tblCellMar>
        </w:tblPrEx>
        <w:tc>
          <w:tcPr>
            <w:tcW w:w="5523" w:type="dxa"/>
            <w:gridSpan w:val="2"/>
          </w:tcPr>
          <w:p w14:paraId="7BF24A1F" w14:textId="77777777" w:rsidR="00891316" w:rsidRDefault="00891316">
            <w:pPr>
              <w:numPr>
                <w:ilvl w:val="0"/>
                <w:numId w:val="20"/>
              </w:numPr>
              <w:spacing w:line="240" w:lineRule="auto"/>
              <w:rPr>
                <w:rFonts w:cs="Arial"/>
                <w:bCs/>
                <w:szCs w:val="22"/>
              </w:rPr>
            </w:pPr>
            <w:r>
              <w:rPr>
                <w:rFonts w:cs="Arial"/>
                <w:bCs/>
                <w:szCs w:val="22"/>
              </w:rPr>
              <w:t>When your dwelling was constructed, was the tree already there?</w:t>
            </w:r>
          </w:p>
        </w:tc>
        <w:tc>
          <w:tcPr>
            <w:tcW w:w="3705" w:type="dxa"/>
            <w:gridSpan w:val="2"/>
          </w:tcPr>
          <w:p w14:paraId="19128D89" w14:textId="77777777" w:rsidR="00891316" w:rsidRDefault="00891316">
            <w:pPr>
              <w:pStyle w:val="Heading2"/>
              <w:spacing w:line="240" w:lineRule="auto"/>
              <w:jc w:val="center"/>
            </w:pPr>
            <w:r>
              <w:t>YES/NO</w:t>
            </w:r>
          </w:p>
        </w:tc>
      </w:tr>
      <w:tr w:rsidR="00000000" w14:paraId="783FAC8D" w14:textId="77777777">
        <w:tblPrEx>
          <w:tblCellMar>
            <w:top w:w="0" w:type="dxa"/>
            <w:bottom w:w="0" w:type="dxa"/>
          </w:tblCellMar>
        </w:tblPrEx>
        <w:tc>
          <w:tcPr>
            <w:tcW w:w="5523" w:type="dxa"/>
            <w:gridSpan w:val="2"/>
          </w:tcPr>
          <w:p w14:paraId="7C744573" w14:textId="77777777" w:rsidR="00891316" w:rsidRDefault="00891316">
            <w:pPr>
              <w:numPr>
                <w:ilvl w:val="0"/>
                <w:numId w:val="20"/>
              </w:numPr>
              <w:spacing w:line="240" w:lineRule="auto"/>
              <w:rPr>
                <w:rFonts w:cs="Arial"/>
                <w:bCs/>
                <w:szCs w:val="22"/>
              </w:rPr>
            </w:pPr>
            <w:r>
              <w:rPr>
                <w:rFonts w:cs="Arial"/>
                <w:bCs/>
                <w:szCs w:val="22"/>
              </w:rPr>
              <w:t>If the tree was there when your dwelling was constructed, how high was the tree above existing ground level at that time?</w:t>
            </w:r>
          </w:p>
        </w:tc>
        <w:tc>
          <w:tcPr>
            <w:tcW w:w="3705" w:type="dxa"/>
            <w:gridSpan w:val="2"/>
          </w:tcPr>
          <w:p w14:paraId="13993980" w14:textId="77777777" w:rsidR="00891316" w:rsidRDefault="00891316">
            <w:pPr>
              <w:spacing w:line="240" w:lineRule="auto"/>
              <w:rPr>
                <w:rFonts w:cs="Arial"/>
                <w:bCs/>
                <w:szCs w:val="22"/>
              </w:rPr>
            </w:pPr>
          </w:p>
        </w:tc>
      </w:tr>
    </w:tbl>
    <w:p w14:paraId="3DCBA13F" w14:textId="77777777" w:rsidR="00891316" w:rsidRDefault="00891316">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9571"/>
      </w:tblGrid>
      <w:tr w:rsidR="00000000" w14:paraId="3B4C789F" w14:textId="77777777">
        <w:tblPrEx>
          <w:tblCellMar>
            <w:top w:w="0" w:type="dxa"/>
            <w:bottom w:w="0" w:type="dxa"/>
          </w:tblCellMar>
        </w:tblPrEx>
        <w:tc>
          <w:tcPr>
            <w:tcW w:w="9571" w:type="dxa"/>
            <w:shd w:val="clear" w:color="auto" w:fill="D9D9D9"/>
          </w:tcPr>
          <w:p w14:paraId="47F5C9D3" w14:textId="77777777" w:rsidR="00891316" w:rsidRDefault="00891316">
            <w:pPr>
              <w:pStyle w:val="BodyText2"/>
            </w:pPr>
            <w:r>
              <w:lastRenderedPageBreak/>
              <w:t>QUESTIONS 4 to 8 CONCERN OBSTRUCTION OF SUNLIGH</w:t>
            </w:r>
            <w:r>
              <w:t>T ONLY</w:t>
            </w:r>
          </w:p>
        </w:tc>
      </w:tr>
    </w:tbl>
    <w:p w14:paraId="7FBC44D9" w14:textId="77777777" w:rsidR="00891316" w:rsidRDefault="00891316">
      <w:pPr>
        <w:spacing w:line="240" w:lineRule="auto"/>
        <w:rPr>
          <w:rFonts w:cs="Arial"/>
          <w:szCs w:val="22"/>
        </w:rPr>
      </w:pPr>
    </w:p>
    <w:p w14:paraId="74AA37E8" w14:textId="77777777" w:rsidR="00891316" w:rsidRDefault="00891316">
      <w:pPr>
        <w:numPr>
          <w:ilvl w:val="0"/>
          <w:numId w:val="16"/>
        </w:numPr>
        <w:spacing w:line="240" w:lineRule="auto"/>
        <w:ind w:left="1281"/>
        <w:rPr>
          <w:rFonts w:cs="Arial"/>
          <w:szCs w:val="22"/>
        </w:rPr>
      </w:pPr>
      <w:r>
        <w:rPr>
          <w:rFonts w:cs="Arial"/>
          <w:b/>
          <w:szCs w:val="22"/>
        </w:rPr>
        <w:t xml:space="preserve">What is the amount, and number of hours per day, of any sunlight to each window (referring to each window by the number in the diagram drawn for Q 2) that is lost </w:t>
      </w:r>
      <w:proofErr w:type="gramStart"/>
      <w:r>
        <w:rPr>
          <w:rFonts w:cs="Arial"/>
          <w:b/>
          <w:szCs w:val="22"/>
        </w:rPr>
        <w:t>as a result of</w:t>
      </w:r>
      <w:proofErr w:type="gramEnd"/>
      <w:r>
        <w:rPr>
          <w:rFonts w:cs="Arial"/>
          <w:b/>
          <w:szCs w:val="22"/>
        </w:rPr>
        <w:t xml:space="preserve"> the obstruction by the hedge throughout the year and the time of the </w:t>
      </w:r>
      <w:r>
        <w:rPr>
          <w:rFonts w:cs="Arial"/>
          <w:b/>
          <w:szCs w:val="22"/>
        </w:rPr>
        <w:t xml:space="preserve">year during which the sunlight is lost? </w:t>
      </w:r>
      <w:r>
        <w:rPr>
          <w:rFonts w:cs="Arial"/>
          <w:bCs/>
          <w:szCs w:val="22"/>
        </w:rPr>
        <w:t>[Please attach shadow diagrams if available. Please attach additional sheets if necessary]</w:t>
      </w:r>
    </w:p>
    <w:p w14:paraId="412FC1E2" w14:textId="77777777" w:rsidR="00891316" w:rsidRDefault="00891316">
      <w:pPr>
        <w:spacing w:before="0" w:after="0" w:line="240" w:lineRule="auto"/>
        <w:ind w:left="357"/>
        <w:rPr>
          <w:rFonts w:cs="Arial"/>
          <w:szCs w:val="22"/>
        </w:rPr>
      </w:pP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376"/>
      </w:tblGrid>
      <w:tr w:rsidR="00000000" w14:paraId="57048D9B" w14:textId="77777777">
        <w:trPr>
          <w:trHeight w:val="2416"/>
        </w:trPr>
        <w:tc>
          <w:tcPr>
            <w:tcW w:w="8376" w:type="dxa"/>
          </w:tcPr>
          <w:p w14:paraId="602DC5A7" w14:textId="77777777" w:rsidR="00891316" w:rsidRDefault="00891316"/>
        </w:tc>
      </w:tr>
    </w:tbl>
    <w:p w14:paraId="64B94966" w14:textId="77777777" w:rsidR="00891316" w:rsidRDefault="00891316">
      <w:pPr>
        <w:spacing w:before="0" w:after="0" w:line="240" w:lineRule="auto"/>
        <w:ind w:left="357"/>
        <w:rPr>
          <w:rFonts w:cs="Arial"/>
          <w:szCs w:val="22"/>
        </w:rPr>
      </w:pPr>
    </w:p>
    <w:p w14:paraId="3341C2F2" w14:textId="77777777" w:rsidR="00891316" w:rsidRDefault="00891316">
      <w:pPr>
        <w:numPr>
          <w:ilvl w:val="0"/>
          <w:numId w:val="15"/>
        </w:numPr>
        <w:spacing w:line="240" w:lineRule="auto"/>
        <w:ind w:left="1281"/>
        <w:rPr>
          <w:rFonts w:cs="Arial"/>
          <w:szCs w:val="22"/>
        </w:rPr>
      </w:pPr>
      <w:r>
        <w:rPr>
          <w:b/>
          <w:szCs w:val="22"/>
        </w:rPr>
        <w:t>For each window to which sunlight is obstructed, what are the facts, matters and circumstances that you say make the obst</w:t>
      </w:r>
      <w:r>
        <w:rPr>
          <w:b/>
          <w:szCs w:val="22"/>
        </w:rPr>
        <w:t xml:space="preserve">ruction of sunlight to that window </w:t>
      </w:r>
      <w:r>
        <w:rPr>
          <w:rFonts w:cs="Arial"/>
          <w:b/>
          <w:szCs w:val="22"/>
        </w:rPr>
        <w:t xml:space="preserve">(referring to each window by the number in the diagram drawn for   Q 2) </w:t>
      </w:r>
      <w:r>
        <w:rPr>
          <w:b/>
          <w:szCs w:val="22"/>
        </w:rPr>
        <w:t xml:space="preserve">a severe obstruction? </w:t>
      </w:r>
    </w:p>
    <w:p w14:paraId="7CE07F2C" w14:textId="77777777" w:rsidR="00891316" w:rsidRDefault="00891316">
      <w:pPr>
        <w:spacing w:line="240" w:lineRule="auto"/>
        <w:ind w:left="357"/>
        <w:rPr>
          <w:rFonts w:cs="Arial"/>
          <w:szCs w:val="22"/>
        </w:rPr>
      </w:pP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376"/>
      </w:tblGrid>
      <w:tr w:rsidR="00000000" w14:paraId="65FC846B" w14:textId="77777777">
        <w:trPr>
          <w:trHeight w:val="7129"/>
        </w:trPr>
        <w:tc>
          <w:tcPr>
            <w:tcW w:w="8376" w:type="dxa"/>
          </w:tcPr>
          <w:p w14:paraId="4B7BC334" w14:textId="77777777" w:rsidR="00891316" w:rsidRDefault="00891316"/>
        </w:tc>
      </w:tr>
    </w:tbl>
    <w:p w14:paraId="2370F79B" w14:textId="77777777" w:rsidR="00891316" w:rsidRDefault="00891316">
      <w:pPr>
        <w:spacing w:line="240" w:lineRule="auto"/>
        <w:rPr>
          <w:b/>
          <w:szCs w:val="22"/>
        </w:rPr>
      </w:pPr>
    </w:p>
    <w:p w14:paraId="3FD7BD04" w14:textId="77777777" w:rsidR="00891316" w:rsidRDefault="00891316">
      <w:pPr>
        <w:spacing w:line="240" w:lineRule="auto"/>
        <w:rPr>
          <w:rFonts w:cs="Arial"/>
          <w:szCs w:val="22"/>
        </w:rPr>
      </w:pPr>
    </w:p>
    <w:p w14:paraId="527B15C6" w14:textId="77777777" w:rsidR="00891316" w:rsidRDefault="00891316">
      <w:pPr>
        <w:numPr>
          <w:ilvl w:val="0"/>
          <w:numId w:val="15"/>
        </w:numPr>
        <w:spacing w:line="240" w:lineRule="auto"/>
        <w:ind w:left="1281"/>
        <w:rPr>
          <w:rFonts w:cs="Arial"/>
          <w:szCs w:val="22"/>
        </w:rPr>
      </w:pPr>
      <w:r>
        <w:rPr>
          <w:b/>
          <w:szCs w:val="22"/>
        </w:rPr>
        <w:lastRenderedPageBreak/>
        <w:t>Is any window to which sunlight is severely obstructed located in an addition to the dwelling constructed after the dwell</w:t>
      </w:r>
      <w:r>
        <w:rPr>
          <w:b/>
          <w:szCs w:val="22"/>
        </w:rPr>
        <w:t xml:space="preserve">ing was built and, if so, what is the number in the diagram drawn for Q 2 for each such window? </w:t>
      </w:r>
    </w:p>
    <w:p w14:paraId="56FF262B" w14:textId="77777777" w:rsidR="00891316" w:rsidRDefault="00891316">
      <w:pPr>
        <w:spacing w:line="240" w:lineRule="auto"/>
        <w:ind w:left="357"/>
        <w:rPr>
          <w:rFonts w:cs="Arial"/>
          <w:szCs w:val="22"/>
        </w:rPr>
      </w:pPr>
    </w:p>
    <w:p w14:paraId="15682647" w14:textId="77777777" w:rsidR="00891316" w:rsidRDefault="00891316">
      <w:pPr>
        <w:ind w:left="1281"/>
        <w:rPr>
          <w:rFonts w:cs="Arial"/>
          <w:szCs w:val="22"/>
        </w:rPr>
      </w:pPr>
      <w:r>
        <w:rPr>
          <w:rFonts w:cs="Arial"/>
          <w:b/>
          <w:szCs w:val="22"/>
        </w:rPr>
        <w:fldChar w:fldCharType="begin">
          <w:ffData>
            <w:name w:val="Check29"/>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tab/>
        <w:t>Number of each window ……………………………………………</w:t>
      </w:r>
      <w:proofErr w:type="gramStart"/>
      <w:r>
        <w:rPr>
          <w:rFonts w:cs="Arial"/>
          <w:szCs w:val="22"/>
        </w:rPr>
        <w:t>…..</w:t>
      </w:r>
      <w:proofErr w:type="gramEnd"/>
      <w:r>
        <w:rPr>
          <w:rFonts w:cs="Arial"/>
          <w:szCs w:val="22"/>
        </w:rPr>
        <w:br/>
      </w:r>
      <w:r>
        <w:rPr>
          <w:rFonts w:cs="Arial"/>
          <w:szCs w:val="22"/>
        </w:rPr>
        <w:fldChar w:fldCharType="begin">
          <w:ffData>
            <w:name w:val="Check30"/>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ab/>
        <w:t>No</w:t>
      </w:r>
    </w:p>
    <w:p w14:paraId="57911F6C" w14:textId="77777777" w:rsidR="00891316" w:rsidRDefault="00891316">
      <w:pPr>
        <w:ind w:left="2205" w:hanging="924"/>
        <w:rPr>
          <w:rFonts w:cs="Arial"/>
          <w:szCs w:val="22"/>
        </w:rPr>
      </w:pPr>
      <w:r>
        <w:rPr>
          <w:rFonts w:cs="Arial"/>
          <w:szCs w:val="22"/>
        </w:rPr>
        <w:t xml:space="preserve">If </w:t>
      </w:r>
      <w:proofErr w:type="gramStart"/>
      <w:r>
        <w:rPr>
          <w:rFonts w:cs="Arial"/>
          <w:szCs w:val="22"/>
        </w:rPr>
        <w:t>Yes</w:t>
      </w:r>
      <w:proofErr w:type="gramEnd"/>
      <w:r>
        <w:rPr>
          <w:rFonts w:cs="Arial"/>
          <w:szCs w:val="22"/>
        </w:rPr>
        <w:t xml:space="preserve">, </w:t>
      </w:r>
      <w:r>
        <w:rPr>
          <w:szCs w:val="22"/>
        </w:rPr>
        <w:t>when was the addition constructed?</w:t>
      </w: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950"/>
      </w:tblGrid>
      <w:tr w:rsidR="00000000" w14:paraId="4D557D94" w14:textId="77777777">
        <w:trPr>
          <w:trHeight w:val="497"/>
        </w:trPr>
        <w:tc>
          <w:tcPr>
            <w:tcW w:w="8950" w:type="dxa"/>
          </w:tcPr>
          <w:p w14:paraId="756F63D3" w14:textId="77777777" w:rsidR="00891316" w:rsidRDefault="00891316"/>
        </w:tc>
      </w:tr>
    </w:tbl>
    <w:p w14:paraId="63BF6E35" w14:textId="77777777" w:rsidR="00891316" w:rsidRDefault="00891316">
      <w:pPr>
        <w:pStyle w:val="Heading8"/>
        <w:numPr>
          <w:ilvl w:val="0"/>
          <w:numId w:val="0"/>
        </w:numPr>
        <w:spacing w:before="0" w:after="0" w:line="240" w:lineRule="auto"/>
        <w:ind w:left="1281" w:hanging="924"/>
      </w:pPr>
    </w:p>
    <w:p w14:paraId="41F3C01E" w14:textId="77777777" w:rsidR="00891316" w:rsidRDefault="00891316">
      <w:pPr>
        <w:pStyle w:val="Heading8"/>
        <w:spacing w:line="240" w:lineRule="auto"/>
        <w:ind w:left="1281"/>
      </w:pPr>
      <w:r>
        <w:t>Is there anything, other t</w:t>
      </w:r>
      <w:r>
        <w:t>han the hedge, that has contributed, or is contributing, to the obstruction of the sunlight and, if so, what is the number in the diagram drawn for Q 2 for each such obstruction?</w:t>
      </w:r>
    </w:p>
    <w:p w14:paraId="3F1E2912" w14:textId="77777777" w:rsidR="00891316" w:rsidRDefault="00891316"/>
    <w:p w14:paraId="031A8025" w14:textId="77777777" w:rsidR="00891316" w:rsidRDefault="00891316">
      <w:pPr>
        <w:ind w:left="1281"/>
        <w:rPr>
          <w:rFonts w:cs="Arial"/>
          <w:szCs w:val="22"/>
        </w:rPr>
      </w:pPr>
      <w:r>
        <w:fldChar w:fldCharType="begin"/>
      </w:r>
      <w:r>
        <w:instrText xml:space="preserve"> FORMCHECKBOX </w:instrText>
      </w:r>
      <w:r>
        <w:fldChar w:fldCharType="end"/>
      </w:r>
      <w:r>
        <w:rPr>
          <w:rFonts w:cs="Arial"/>
          <w:b/>
          <w:szCs w:val="22"/>
        </w:rPr>
        <w:fldChar w:fldCharType="begin">
          <w:ffData>
            <w:name w:val="Check29"/>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tab/>
        <w:t>Number of each obstruction …………………………</w:t>
      </w:r>
      <w:r>
        <w:rPr>
          <w:rFonts w:cs="Arial"/>
          <w:szCs w:val="22"/>
        </w:rPr>
        <w:t>……………</w:t>
      </w:r>
      <w:proofErr w:type="gramStart"/>
      <w:r>
        <w:rPr>
          <w:rFonts w:cs="Arial"/>
          <w:szCs w:val="22"/>
        </w:rPr>
        <w:t>…..</w:t>
      </w:r>
      <w:proofErr w:type="gramEnd"/>
      <w:r>
        <w:rPr>
          <w:rFonts w:cs="Arial"/>
          <w:szCs w:val="22"/>
        </w:rPr>
        <w:br/>
      </w:r>
      <w:r>
        <w:rPr>
          <w:rFonts w:cs="Arial"/>
          <w:szCs w:val="22"/>
        </w:rPr>
        <w:fldChar w:fldCharType="begin">
          <w:ffData>
            <w:name w:val="Check30"/>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ab/>
        <w:t>No</w:t>
      </w:r>
    </w:p>
    <w:p w14:paraId="2AB2AE6F" w14:textId="77777777" w:rsidR="00891316" w:rsidRDefault="00891316">
      <w:pPr>
        <w:ind w:left="1281"/>
        <w:rPr>
          <w:rFonts w:cs="Arial"/>
          <w:szCs w:val="22"/>
        </w:rPr>
      </w:pPr>
      <w:r>
        <w:rPr>
          <w:rFonts w:cs="Arial"/>
          <w:szCs w:val="22"/>
        </w:rPr>
        <w:t xml:space="preserve">If </w:t>
      </w:r>
      <w:proofErr w:type="gramStart"/>
      <w:r>
        <w:rPr>
          <w:rFonts w:cs="Arial"/>
          <w:szCs w:val="22"/>
        </w:rPr>
        <w:t>Yes</w:t>
      </w:r>
      <w:proofErr w:type="gramEnd"/>
      <w:r>
        <w:rPr>
          <w:rFonts w:cs="Arial"/>
          <w:szCs w:val="22"/>
        </w:rPr>
        <w:t>, please specify.</w:t>
      </w: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950"/>
      </w:tblGrid>
      <w:tr w:rsidR="00000000" w14:paraId="16F20972" w14:textId="77777777">
        <w:trPr>
          <w:trHeight w:val="3260"/>
        </w:trPr>
        <w:tc>
          <w:tcPr>
            <w:tcW w:w="8950" w:type="dxa"/>
          </w:tcPr>
          <w:p w14:paraId="23DAAB80" w14:textId="77777777" w:rsidR="00891316" w:rsidRDefault="00891316"/>
        </w:tc>
      </w:tr>
    </w:tbl>
    <w:p w14:paraId="5E6119E0" w14:textId="77777777" w:rsidR="00891316" w:rsidRDefault="00891316">
      <w:pPr>
        <w:pStyle w:val="Heading8"/>
        <w:numPr>
          <w:ilvl w:val="0"/>
          <w:numId w:val="0"/>
        </w:numPr>
        <w:spacing w:line="240" w:lineRule="auto"/>
        <w:ind w:left="360"/>
      </w:pPr>
    </w:p>
    <w:p w14:paraId="4E2AA0CF" w14:textId="77777777" w:rsidR="00891316" w:rsidRDefault="00891316">
      <w:pPr>
        <w:pStyle w:val="Heading8"/>
        <w:spacing w:line="240" w:lineRule="auto"/>
      </w:pPr>
      <w:r>
        <w:t>Have you or the owner of the land on which the hedge is situated taken any steps to prevent or rectify the obstruction of the sunlight?</w:t>
      </w:r>
    </w:p>
    <w:p w14:paraId="5467F765" w14:textId="77777777" w:rsidR="00891316" w:rsidRDefault="00891316">
      <w:pPr>
        <w:ind w:left="1284"/>
        <w:rPr>
          <w:rFonts w:cs="Arial"/>
          <w:szCs w:val="22"/>
        </w:rPr>
      </w:pPr>
      <w:r>
        <w:fldChar w:fldCharType="begin"/>
      </w:r>
      <w:r>
        <w:instrText xml:space="preserve"> FORMCHECKBOX </w:instrText>
      </w:r>
      <w:r>
        <w:fldChar w:fldCharType="end"/>
      </w:r>
      <w:r>
        <w:fldChar w:fldCharType="begin"/>
      </w:r>
      <w:r>
        <w:instrText xml:space="preserve"> FORMCHECKBOX </w:instrText>
      </w:r>
      <w:r>
        <w:fldChar w:fldCharType="end"/>
      </w:r>
      <w:r>
        <w:rPr>
          <w:rFonts w:cs="Arial"/>
          <w:b/>
          <w:szCs w:val="22"/>
        </w:rPr>
        <w:fldChar w:fldCharType="begin">
          <w:ffData>
            <w:name w:val="Check29"/>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br/>
      </w:r>
      <w:r>
        <w:rPr>
          <w:rFonts w:cs="Arial"/>
          <w:szCs w:val="22"/>
        </w:rPr>
        <w:fldChar w:fldCharType="begin">
          <w:ffData>
            <w:name w:val="Check30"/>
            <w:enabled/>
            <w:calcOnExit w:val="0"/>
            <w:checkBox>
              <w:sizeAuto/>
              <w:default w:val="0"/>
            </w:checkBox>
          </w:ffData>
        </w:fldChar>
      </w:r>
      <w:r>
        <w:rPr>
          <w:rFonts w:cs="Arial"/>
          <w:szCs w:val="22"/>
        </w:rPr>
        <w:instrText xml:space="preserve"> FORMC</w:instrText>
      </w:r>
      <w:r>
        <w:rPr>
          <w:rFonts w:cs="Arial"/>
          <w:szCs w:val="22"/>
        </w:rPr>
        <w:instrText xml:space="preserve">HECKBOX </w:instrText>
      </w:r>
      <w:r>
        <w:rPr>
          <w:rFonts w:cs="Arial"/>
          <w:szCs w:val="22"/>
        </w:rPr>
      </w:r>
      <w:r>
        <w:rPr>
          <w:rFonts w:cs="Arial"/>
          <w:szCs w:val="22"/>
        </w:rPr>
        <w:fldChar w:fldCharType="end"/>
      </w:r>
      <w:r>
        <w:rPr>
          <w:rFonts w:cs="Arial"/>
          <w:szCs w:val="22"/>
        </w:rPr>
        <w:tab/>
        <w:t>No</w:t>
      </w:r>
    </w:p>
    <w:p w14:paraId="338AC17F" w14:textId="77777777" w:rsidR="00891316" w:rsidRDefault="00891316">
      <w:pPr>
        <w:ind w:left="1284"/>
        <w:rPr>
          <w:rFonts w:cs="Arial"/>
          <w:szCs w:val="22"/>
        </w:rPr>
      </w:pPr>
      <w:r>
        <w:rPr>
          <w:rFonts w:cs="Arial"/>
          <w:szCs w:val="22"/>
        </w:rPr>
        <w:t xml:space="preserve">If </w:t>
      </w:r>
      <w:proofErr w:type="gramStart"/>
      <w:r>
        <w:rPr>
          <w:rFonts w:cs="Arial"/>
          <w:szCs w:val="22"/>
        </w:rPr>
        <w:t>Yes</w:t>
      </w:r>
      <w:proofErr w:type="gramEnd"/>
      <w:r>
        <w:rPr>
          <w:rFonts w:cs="Arial"/>
          <w:szCs w:val="22"/>
        </w:rPr>
        <w:t>, please specify what, when and by whom the steps were taken.</w:t>
      </w: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950"/>
      </w:tblGrid>
      <w:tr w:rsidR="00000000" w14:paraId="184B121E" w14:textId="77777777">
        <w:trPr>
          <w:trHeight w:val="2123"/>
        </w:trPr>
        <w:tc>
          <w:tcPr>
            <w:tcW w:w="8950" w:type="dxa"/>
          </w:tcPr>
          <w:p w14:paraId="6D2DFCE0" w14:textId="77777777" w:rsidR="00891316" w:rsidRDefault="00891316"/>
        </w:tc>
      </w:tr>
    </w:tbl>
    <w:p w14:paraId="1302BC61" w14:textId="77777777" w:rsidR="00891316" w:rsidRDefault="00891316">
      <w:pPr>
        <w:ind w:left="360"/>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9571"/>
      </w:tblGrid>
      <w:tr w:rsidR="00000000" w14:paraId="33AD5440" w14:textId="77777777">
        <w:tblPrEx>
          <w:tblCellMar>
            <w:top w:w="0" w:type="dxa"/>
            <w:bottom w:w="0" w:type="dxa"/>
          </w:tblCellMar>
        </w:tblPrEx>
        <w:tc>
          <w:tcPr>
            <w:tcW w:w="9571" w:type="dxa"/>
            <w:shd w:val="clear" w:color="auto" w:fill="D9D9D9"/>
          </w:tcPr>
          <w:p w14:paraId="6B01808B" w14:textId="77777777" w:rsidR="00891316" w:rsidRDefault="00891316">
            <w:pPr>
              <w:pStyle w:val="BodyText2"/>
            </w:pPr>
            <w:r>
              <w:lastRenderedPageBreak/>
              <w:t>QUESTIONS 9 to 13 CONCERN OBSTRUCTION OF VIEWS ONLY</w:t>
            </w:r>
          </w:p>
        </w:tc>
      </w:tr>
    </w:tbl>
    <w:p w14:paraId="1B85E98D" w14:textId="77777777" w:rsidR="00891316" w:rsidRDefault="00891316">
      <w:pPr>
        <w:pStyle w:val="BodyTextIndent"/>
        <w:ind w:left="0"/>
        <w:jc w:val="left"/>
        <w:rPr>
          <w:u w:val="none"/>
        </w:rPr>
      </w:pPr>
    </w:p>
    <w:p w14:paraId="7B5D98F1" w14:textId="77777777" w:rsidR="00891316" w:rsidRDefault="00891316">
      <w:pPr>
        <w:pStyle w:val="BodyTextIndent"/>
        <w:ind w:left="1284"/>
        <w:jc w:val="left"/>
      </w:pPr>
    </w:p>
    <w:p w14:paraId="50C143C5" w14:textId="77777777" w:rsidR="00891316" w:rsidRDefault="00891316">
      <w:pPr>
        <w:numPr>
          <w:ilvl w:val="0"/>
          <w:numId w:val="15"/>
        </w:numPr>
        <w:spacing w:line="240" w:lineRule="auto"/>
        <w:ind w:left="1281"/>
        <w:rPr>
          <w:rFonts w:cs="Arial"/>
          <w:b/>
          <w:szCs w:val="22"/>
        </w:rPr>
      </w:pPr>
      <w:r>
        <w:rPr>
          <w:rFonts w:cs="Arial"/>
          <w:b/>
          <w:szCs w:val="22"/>
        </w:rPr>
        <w:t>What is the nature and extent of each view from your dwelling affected by the obstruction by the hedge (referring to</w:t>
      </w:r>
      <w:r>
        <w:rPr>
          <w:rFonts w:cs="Arial"/>
          <w:b/>
          <w:szCs w:val="22"/>
        </w:rPr>
        <w:t xml:space="preserve"> each viewing point in your dwelling by the number in the diagram drawn for Q 2) and the nature and extent of any remaining view? </w:t>
      </w:r>
      <w:r>
        <w:rPr>
          <w:rFonts w:cs="Arial"/>
          <w:bCs/>
          <w:szCs w:val="22"/>
        </w:rPr>
        <w:t>[Please attach photographs to illustrate both the obstructed and remaining views].</w:t>
      </w:r>
    </w:p>
    <w:p w14:paraId="2151BDE7" w14:textId="77777777" w:rsidR="00891316" w:rsidRDefault="00891316">
      <w:pPr>
        <w:spacing w:before="0" w:after="0" w:line="240" w:lineRule="auto"/>
        <w:ind w:left="357"/>
        <w:rPr>
          <w:rFonts w:cs="Arial"/>
          <w:b/>
          <w:szCs w:val="22"/>
        </w:rPr>
      </w:pP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542"/>
      </w:tblGrid>
      <w:tr w:rsidR="00000000" w14:paraId="05C0E99A" w14:textId="77777777">
        <w:trPr>
          <w:trHeight w:val="11334"/>
        </w:trPr>
        <w:tc>
          <w:tcPr>
            <w:tcW w:w="8542" w:type="dxa"/>
          </w:tcPr>
          <w:p w14:paraId="57EEF885" w14:textId="77777777" w:rsidR="00891316" w:rsidRDefault="00891316">
            <w:pPr>
              <w:pStyle w:val="Header"/>
              <w:tabs>
                <w:tab w:val="clear" w:pos="4320"/>
                <w:tab w:val="clear" w:pos="8640"/>
              </w:tabs>
            </w:pPr>
          </w:p>
        </w:tc>
      </w:tr>
    </w:tbl>
    <w:p w14:paraId="54CE5FE8" w14:textId="77777777" w:rsidR="00891316" w:rsidRDefault="00891316">
      <w:pPr>
        <w:rPr>
          <w:rFonts w:cs="Arial"/>
          <w:b/>
          <w:szCs w:val="22"/>
        </w:rPr>
      </w:pPr>
    </w:p>
    <w:p w14:paraId="0C423282" w14:textId="77777777" w:rsidR="00891316" w:rsidRDefault="00891316">
      <w:pPr>
        <w:numPr>
          <w:ilvl w:val="0"/>
          <w:numId w:val="15"/>
        </w:numPr>
        <w:spacing w:line="240" w:lineRule="auto"/>
        <w:ind w:left="1281"/>
        <w:rPr>
          <w:rFonts w:cs="Arial"/>
          <w:szCs w:val="22"/>
        </w:rPr>
      </w:pPr>
      <w:r>
        <w:rPr>
          <w:b/>
          <w:szCs w:val="22"/>
        </w:rPr>
        <w:br w:type="page"/>
      </w:r>
      <w:r>
        <w:rPr>
          <w:b/>
          <w:szCs w:val="22"/>
        </w:rPr>
        <w:lastRenderedPageBreak/>
        <w:t>For each viewing point in your dwellin</w:t>
      </w:r>
      <w:r>
        <w:rPr>
          <w:b/>
          <w:szCs w:val="22"/>
        </w:rPr>
        <w:t xml:space="preserve">g </w:t>
      </w:r>
      <w:r>
        <w:rPr>
          <w:rFonts w:cs="Arial"/>
          <w:b/>
          <w:szCs w:val="22"/>
        </w:rPr>
        <w:t xml:space="preserve">(referring to each viewing point by the number in the diagram drawn for Q 2) from </w:t>
      </w:r>
      <w:r>
        <w:rPr>
          <w:b/>
          <w:szCs w:val="22"/>
        </w:rPr>
        <w:t>which a view is obstructed, what are the facts, matters and circumstances that you say make the obstruction of the view from that viewing point in your dwelling a severe ob</w:t>
      </w:r>
      <w:r>
        <w:rPr>
          <w:b/>
          <w:szCs w:val="22"/>
        </w:rPr>
        <w:t xml:space="preserve">struction? </w:t>
      </w:r>
    </w:p>
    <w:p w14:paraId="629855EE" w14:textId="77777777" w:rsidR="00891316" w:rsidRDefault="00891316">
      <w:pPr>
        <w:spacing w:line="240" w:lineRule="auto"/>
        <w:ind w:left="357"/>
        <w:rPr>
          <w:rFonts w:cs="Arial"/>
          <w:szCs w:val="22"/>
        </w:rPr>
      </w:pP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376"/>
      </w:tblGrid>
      <w:tr w:rsidR="00000000" w14:paraId="7B0DC83E" w14:textId="77777777">
        <w:trPr>
          <w:trHeight w:val="7129"/>
        </w:trPr>
        <w:tc>
          <w:tcPr>
            <w:tcW w:w="8376" w:type="dxa"/>
          </w:tcPr>
          <w:p w14:paraId="092567DA" w14:textId="77777777" w:rsidR="00891316" w:rsidRDefault="00891316"/>
        </w:tc>
      </w:tr>
    </w:tbl>
    <w:p w14:paraId="5AC7FF9D" w14:textId="77777777" w:rsidR="00891316" w:rsidRDefault="00891316">
      <w:pPr>
        <w:spacing w:line="240" w:lineRule="auto"/>
        <w:ind w:left="357"/>
        <w:rPr>
          <w:rFonts w:cs="Arial"/>
          <w:szCs w:val="22"/>
        </w:rPr>
      </w:pPr>
    </w:p>
    <w:p w14:paraId="45A60513" w14:textId="77777777" w:rsidR="00891316" w:rsidRDefault="00891316">
      <w:pPr>
        <w:numPr>
          <w:ilvl w:val="0"/>
          <w:numId w:val="15"/>
        </w:numPr>
        <w:spacing w:line="240" w:lineRule="auto"/>
        <w:ind w:left="1281"/>
        <w:rPr>
          <w:rFonts w:cs="Arial"/>
          <w:szCs w:val="22"/>
        </w:rPr>
      </w:pPr>
      <w:r>
        <w:rPr>
          <w:b/>
          <w:szCs w:val="22"/>
        </w:rPr>
        <w:t>Is any viewing point in your dwelling from which a view is severely obstructed located in an addition to the dwelling constructed after the dwelling was built and, if so, what is the number in the diagram at Q 2 for each such viewing point?</w:t>
      </w:r>
      <w:r>
        <w:rPr>
          <w:b/>
          <w:szCs w:val="22"/>
        </w:rPr>
        <w:t xml:space="preserve"> </w:t>
      </w:r>
    </w:p>
    <w:p w14:paraId="0D1D77FB" w14:textId="77777777" w:rsidR="00891316" w:rsidRDefault="00891316">
      <w:pPr>
        <w:spacing w:line="240" w:lineRule="auto"/>
        <w:ind w:left="357"/>
        <w:rPr>
          <w:rFonts w:cs="Arial"/>
          <w:szCs w:val="22"/>
        </w:rPr>
      </w:pPr>
    </w:p>
    <w:p w14:paraId="3E909600" w14:textId="77777777" w:rsidR="00891316" w:rsidRDefault="00891316">
      <w:pPr>
        <w:ind w:left="1281"/>
        <w:rPr>
          <w:rFonts w:cs="Arial"/>
          <w:szCs w:val="22"/>
        </w:rPr>
      </w:pPr>
      <w:r>
        <w:rPr>
          <w:rFonts w:cs="Arial"/>
          <w:b/>
          <w:szCs w:val="22"/>
        </w:rPr>
        <w:fldChar w:fldCharType="begin">
          <w:ffData>
            <w:name w:val="Check29"/>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tab/>
        <w:t>Number of each window ……………………………………………</w:t>
      </w:r>
      <w:proofErr w:type="gramStart"/>
      <w:r>
        <w:rPr>
          <w:rFonts w:cs="Arial"/>
          <w:szCs w:val="22"/>
        </w:rPr>
        <w:t>…..</w:t>
      </w:r>
      <w:proofErr w:type="gramEnd"/>
      <w:r>
        <w:rPr>
          <w:rFonts w:cs="Arial"/>
          <w:szCs w:val="22"/>
        </w:rPr>
        <w:br/>
      </w:r>
      <w:r>
        <w:rPr>
          <w:rFonts w:cs="Arial"/>
          <w:szCs w:val="22"/>
        </w:rPr>
        <w:fldChar w:fldCharType="begin">
          <w:ffData>
            <w:name w:val="Check30"/>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ab/>
        <w:t>No</w:t>
      </w:r>
    </w:p>
    <w:p w14:paraId="4BD75238" w14:textId="77777777" w:rsidR="00891316" w:rsidRDefault="00891316">
      <w:pPr>
        <w:ind w:left="2205" w:hanging="924"/>
        <w:rPr>
          <w:rFonts w:cs="Arial"/>
          <w:szCs w:val="22"/>
        </w:rPr>
      </w:pPr>
      <w:r>
        <w:rPr>
          <w:rFonts w:cs="Arial"/>
          <w:szCs w:val="22"/>
        </w:rPr>
        <w:t xml:space="preserve">If </w:t>
      </w:r>
      <w:proofErr w:type="gramStart"/>
      <w:r>
        <w:rPr>
          <w:rFonts w:cs="Arial"/>
          <w:szCs w:val="22"/>
        </w:rPr>
        <w:t>Yes</w:t>
      </w:r>
      <w:proofErr w:type="gramEnd"/>
      <w:r>
        <w:rPr>
          <w:rFonts w:cs="Arial"/>
          <w:szCs w:val="22"/>
        </w:rPr>
        <w:t xml:space="preserve">, </w:t>
      </w:r>
      <w:r>
        <w:rPr>
          <w:szCs w:val="22"/>
        </w:rPr>
        <w:t>when was the addition constructed?</w:t>
      </w: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950"/>
      </w:tblGrid>
      <w:tr w:rsidR="00000000" w14:paraId="4B8A39E2" w14:textId="77777777">
        <w:trPr>
          <w:trHeight w:val="1240"/>
        </w:trPr>
        <w:tc>
          <w:tcPr>
            <w:tcW w:w="8950" w:type="dxa"/>
          </w:tcPr>
          <w:p w14:paraId="1E7A0E7B" w14:textId="77777777" w:rsidR="00891316" w:rsidRDefault="00891316"/>
        </w:tc>
      </w:tr>
    </w:tbl>
    <w:p w14:paraId="10DB6B98" w14:textId="77777777" w:rsidR="00891316" w:rsidRDefault="00891316">
      <w:pPr>
        <w:pStyle w:val="Heading8"/>
        <w:numPr>
          <w:ilvl w:val="0"/>
          <w:numId w:val="0"/>
        </w:numPr>
        <w:spacing w:before="0" w:after="0" w:line="240" w:lineRule="auto"/>
        <w:ind w:left="357"/>
      </w:pPr>
    </w:p>
    <w:p w14:paraId="4CBB6D8D" w14:textId="77777777" w:rsidR="00891316" w:rsidRDefault="00891316">
      <w:pPr>
        <w:pStyle w:val="Heading8"/>
        <w:spacing w:line="240" w:lineRule="auto"/>
        <w:ind w:left="1281"/>
      </w:pPr>
      <w:r>
        <w:br w:type="page"/>
      </w:r>
      <w:r>
        <w:lastRenderedPageBreak/>
        <w:t>Is there anything, other than the hedge, that has contributed, or is contributing, to the obstruction of the view and, i</w:t>
      </w:r>
      <w:r>
        <w:t>f so, what is the number in the diagram drawn for Q 2 for each such obstruction?</w:t>
      </w:r>
    </w:p>
    <w:p w14:paraId="4D669110" w14:textId="77777777" w:rsidR="00891316" w:rsidRDefault="00891316"/>
    <w:p w14:paraId="72D800A8" w14:textId="77777777" w:rsidR="00891316" w:rsidRDefault="00891316">
      <w:pPr>
        <w:ind w:left="1281"/>
        <w:rPr>
          <w:rFonts w:cs="Arial"/>
          <w:szCs w:val="22"/>
        </w:rPr>
      </w:pPr>
      <w:r>
        <w:fldChar w:fldCharType="begin"/>
      </w:r>
      <w:r>
        <w:instrText xml:space="preserve"> FORMCHECKBOX </w:instrText>
      </w:r>
      <w:r>
        <w:fldChar w:fldCharType="end"/>
      </w:r>
      <w:r>
        <w:rPr>
          <w:rFonts w:cs="Arial"/>
          <w:b/>
          <w:szCs w:val="22"/>
        </w:rPr>
        <w:fldChar w:fldCharType="begin">
          <w:ffData>
            <w:name w:val="Check29"/>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tab/>
        <w:t>Number of each obstruction ………………………………………</w:t>
      </w:r>
      <w:proofErr w:type="gramStart"/>
      <w:r>
        <w:rPr>
          <w:rFonts w:cs="Arial"/>
          <w:szCs w:val="22"/>
        </w:rPr>
        <w:t>…..</w:t>
      </w:r>
      <w:proofErr w:type="gramEnd"/>
      <w:r>
        <w:rPr>
          <w:rFonts w:cs="Arial"/>
          <w:szCs w:val="22"/>
        </w:rPr>
        <w:br/>
      </w:r>
      <w:r>
        <w:rPr>
          <w:rFonts w:cs="Arial"/>
          <w:szCs w:val="22"/>
        </w:rPr>
        <w:fldChar w:fldCharType="begin">
          <w:ffData>
            <w:name w:val="Check30"/>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ab/>
        <w:t>No</w:t>
      </w:r>
    </w:p>
    <w:p w14:paraId="639E11CF" w14:textId="77777777" w:rsidR="00891316" w:rsidRDefault="00891316">
      <w:pPr>
        <w:ind w:left="1281"/>
        <w:rPr>
          <w:rFonts w:cs="Arial"/>
          <w:szCs w:val="22"/>
        </w:rPr>
      </w:pPr>
      <w:r>
        <w:rPr>
          <w:rFonts w:cs="Arial"/>
          <w:szCs w:val="22"/>
        </w:rPr>
        <w:t xml:space="preserve">If </w:t>
      </w:r>
      <w:proofErr w:type="gramStart"/>
      <w:r>
        <w:rPr>
          <w:rFonts w:cs="Arial"/>
          <w:szCs w:val="22"/>
        </w:rPr>
        <w:t>Yes</w:t>
      </w:r>
      <w:proofErr w:type="gramEnd"/>
      <w:r>
        <w:rPr>
          <w:rFonts w:cs="Arial"/>
          <w:szCs w:val="22"/>
        </w:rPr>
        <w:t>, please specify.</w:t>
      </w: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950"/>
      </w:tblGrid>
      <w:tr w:rsidR="00000000" w14:paraId="1786D8E0" w14:textId="77777777">
        <w:trPr>
          <w:trHeight w:val="1836"/>
        </w:trPr>
        <w:tc>
          <w:tcPr>
            <w:tcW w:w="8950" w:type="dxa"/>
          </w:tcPr>
          <w:p w14:paraId="421E17E1" w14:textId="77777777" w:rsidR="00891316" w:rsidRDefault="00891316"/>
        </w:tc>
      </w:tr>
    </w:tbl>
    <w:p w14:paraId="2B3ABD74" w14:textId="77777777" w:rsidR="00891316" w:rsidRDefault="00891316">
      <w:pPr>
        <w:pStyle w:val="Heading8"/>
        <w:numPr>
          <w:ilvl w:val="0"/>
          <w:numId w:val="0"/>
        </w:numPr>
        <w:spacing w:before="0" w:after="0" w:line="240" w:lineRule="auto"/>
        <w:ind w:left="357"/>
      </w:pPr>
    </w:p>
    <w:p w14:paraId="0782C7D6" w14:textId="77777777" w:rsidR="00891316" w:rsidRDefault="00891316">
      <w:pPr>
        <w:pStyle w:val="Heading8"/>
        <w:spacing w:line="240" w:lineRule="auto"/>
        <w:ind w:left="1281"/>
      </w:pPr>
      <w:r>
        <w:t>Have you or the owner of the land on whic</w:t>
      </w:r>
      <w:r>
        <w:t>h the hedge is situated taken any steps to prevent or rectify the obstruction of the view?</w:t>
      </w:r>
    </w:p>
    <w:p w14:paraId="3F39152A" w14:textId="77777777" w:rsidR="00891316" w:rsidRDefault="00891316">
      <w:pPr>
        <w:pStyle w:val="Heading8"/>
        <w:numPr>
          <w:ilvl w:val="0"/>
          <w:numId w:val="0"/>
        </w:numPr>
        <w:spacing w:line="240" w:lineRule="auto"/>
        <w:ind w:left="360"/>
      </w:pPr>
    </w:p>
    <w:p w14:paraId="0BEDBD7C" w14:textId="77777777" w:rsidR="00891316" w:rsidRDefault="00891316">
      <w:pPr>
        <w:ind w:left="1281"/>
        <w:rPr>
          <w:rFonts w:cs="Arial"/>
          <w:szCs w:val="22"/>
        </w:rPr>
      </w:pPr>
      <w:r>
        <w:fldChar w:fldCharType="begin"/>
      </w:r>
      <w:r>
        <w:instrText xml:space="preserve"> FORMCHECKBOX </w:instrText>
      </w:r>
      <w:r>
        <w:fldChar w:fldCharType="end"/>
      </w:r>
      <w:r>
        <w:fldChar w:fldCharType="begin"/>
      </w:r>
      <w:r>
        <w:instrText xml:space="preserve"> FORMCHECKBOX </w:instrText>
      </w:r>
      <w:r>
        <w:fldChar w:fldCharType="end"/>
      </w:r>
      <w:r>
        <w:rPr>
          <w:rFonts w:cs="Arial"/>
          <w:b/>
          <w:szCs w:val="22"/>
        </w:rPr>
        <w:fldChar w:fldCharType="begin">
          <w:ffData>
            <w:name w:val="Check29"/>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br/>
      </w:r>
      <w:r>
        <w:rPr>
          <w:rFonts w:cs="Arial"/>
          <w:szCs w:val="22"/>
        </w:rPr>
        <w:fldChar w:fldCharType="begin">
          <w:ffData>
            <w:name w:val="Check30"/>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ab/>
        <w:t>No</w:t>
      </w:r>
    </w:p>
    <w:p w14:paraId="3A8AEDA1" w14:textId="77777777" w:rsidR="00891316" w:rsidRDefault="00891316">
      <w:pPr>
        <w:ind w:left="1281"/>
        <w:rPr>
          <w:rFonts w:cs="Arial"/>
          <w:szCs w:val="22"/>
        </w:rPr>
      </w:pPr>
      <w:r>
        <w:rPr>
          <w:rFonts w:cs="Arial"/>
          <w:szCs w:val="22"/>
        </w:rPr>
        <w:t xml:space="preserve">If </w:t>
      </w:r>
      <w:proofErr w:type="gramStart"/>
      <w:r>
        <w:rPr>
          <w:rFonts w:cs="Arial"/>
          <w:szCs w:val="22"/>
        </w:rPr>
        <w:t>Yes</w:t>
      </w:r>
      <w:proofErr w:type="gramEnd"/>
      <w:r>
        <w:rPr>
          <w:rFonts w:cs="Arial"/>
          <w:szCs w:val="22"/>
        </w:rPr>
        <w:t>, please specify what, when and by whom the steps were taken.</w:t>
      </w: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950"/>
      </w:tblGrid>
      <w:tr w:rsidR="00000000" w14:paraId="4BE89AC5" w14:textId="77777777">
        <w:trPr>
          <w:trHeight w:val="2754"/>
        </w:trPr>
        <w:tc>
          <w:tcPr>
            <w:tcW w:w="8950" w:type="dxa"/>
          </w:tcPr>
          <w:p w14:paraId="7ECAFA13" w14:textId="77777777" w:rsidR="00891316" w:rsidRDefault="00891316"/>
        </w:tc>
      </w:tr>
    </w:tbl>
    <w:p w14:paraId="358658C0" w14:textId="77777777" w:rsidR="00891316" w:rsidRDefault="00891316">
      <w:pPr>
        <w:pStyle w:val="Heading8"/>
        <w:numPr>
          <w:ilvl w:val="0"/>
          <w:numId w:val="0"/>
        </w:numPr>
        <w:ind w:left="360"/>
      </w:pPr>
    </w:p>
    <w:p w14:paraId="7E0787C7" w14:textId="77777777" w:rsidR="00891316" w:rsidRDefault="00891316">
      <w:pPr>
        <w:pStyle w:val="Heading8"/>
        <w:numPr>
          <w:ilvl w:val="0"/>
          <w:numId w:val="0"/>
        </w:numPr>
        <w:spacing w:line="240" w:lineRule="auto"/>
        <w:ind w:left="357"/>
        <w:rPr>
          <w:u w:val="single"/>
        </w:rPr>
      </w:pPr>
      <w:r>
        <w:br w:type="page"/>
      </w:r>
      <w:r>
        <w:rPr>
          <w:u w:val="single"/>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9571"/>
      </w:tblGrid>
      <w:tr w:rsidR="00000000" w14:paraId="0D54C695" w14:textId="77777777">
        <w:tblPrEx>
          <w:tblCellMar>
            <w:top w:w="0" w:type="dxa"/>
            <w:bottom w:w="0" w:type="dxa"/>
          </w:tblCellMar>
        </w:tblPrEx>
        <w:tc>
          <w:tcPr>
            <w:tcW w:w="9571" w:type="dxa"/>
            <w:shd w:val="clear" w:color="auto" w:fill="D9D9D9"/>
          </w:tcPr>
          <w:p w14:paraId="01F0C8D2" w14:textId="77777777" w:rsidR="00891316" w:rsidRDefault="00891316">
            <w:pPr>
              <w:pStyle w:val="BodyText2"/>
            </w:pPr>
            <w:r>
              <w:t xml:space="preserve">QUESTIONS 14 </w:t>
            </w:r>
            <w:r>
              <w:t>TO 29 CONCERN MATTERS TO BE CONSIDERED BY THE COURT</w:t>
            </w:r>
          </w:p>
        </w:tc>
      </w:tr>
    </w:tbl>
    <w:p w14:paraId="0852EEA4" w14:textId="77777777" w:rsidR="00891316" w:rsidRDefault="00891316"/>
    <w:p w14:paraId="7099D000" w14:textId="77777777" w:rsidR="00891316" w:rsidRDefault="00891316">
      <w:pPr>
        <w:pStyle w:val="Heading8"/>
        <w:spacing w:line="240" w:lineRule="auto"/>
        <w:ind w:left="1281"/>
      </w:pPr>
      <w:r>
        <w:t>Would interference with the hedge (or any tree or trees forming part of it), in the absence of section 6 (3) of the Trees Act, require any consent or other authorisation under the Environmental Planning</w:t>
      </w:r>
      <w:r>
        <w:t xml:space="preserve"> and Assessment Act 1979 or the Heritage Act 1977 and, if so, has any such consent or authorisation been obtained?</w:t>
      </w:r>
    </w:p>
    <w:p w14:paraId="57CD770E" w14:textId="77777777" w:rsidR="00891316" w:rsidRDefault="00891316"/>
    <w:p w14:paraId="005D2BFB" w14:textId="77777777" w:rsidR="00891316" w:rsidRDefault="00891316">
      <w:pPr>
        <w:keepNext/>
        <w:keepLines/>
        <w:ind w:left="1281"/>
      </w:pPr>
      <w:r>
        <w:fldChar w:fldCharType="begin"/>
      </w:r>
      <w:r>
        <w:instrText xml:space="preserve"> FORMCHECKBOX </w:instrText>
      </w:r>
      <w:r>
        <w:fldChar w:fldCharType="end"/>
      </w:r>
      <w:r>
        <w:rPr>
          <w:rFonts w:cs="Arial"/>
          <w:b/>
          <w:szCs w:val="22"/>
        </w:rPr>
        <w:fldChar w:fldCharType="begin">
          <w:ffData>
            <w:name w:val="Check29"/>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t xml:space="preserve"> </w:t>
      </w:r>
    </w:p>
    <w:p w14:paraId="116CF223" w14:textId="77777777" w:rsidR="00891316" w:rsidRDefault="00891316">
      <w:pPr>
        <w:keepNext/>
        <w:keepLines/>
        <w:ind w:left="1281"/>
        <w:rPr>
          <w:rFonts w:cs="Arial"/>
          <w:szCs w:val="22"/>
        </w:rPr>
      </w:pPr>
      <w:r>
        <w:fldChar w:fldCharType="begin">
          <w:ffData>
            <w:name w:val="Check46"/>
            <w:enabled/>
            <w:calcOnExit w:val="0"/>
            <w:checkBox>
              <w:sizeAuto/>
              <w:default w:val="0"/>
            </w:checkBox>
          </w:ffData>
        </w:fldChar>
      </w:r>
      <w:r>
        <w:instrText xml:space="preserve"> FORMCHECKBOX </w:instrText>
      </w:r>
      <w:r>
        <w:fldChar w:fldCharType="end"/>
      </w:r>
      <w:r>
        <w:rPr>
          <w:rFonts w:cs="Arial"/>
          <w:szCs w:val="22"/>
        </w:rPr>
        <w:tab/>
        <w:t>No</w:t>
      </w:r>
    </w:p>
    <w:p w14:paraId="1B91D3CD" w14:textId="77777777" w:rsidR="00891316" w:rsidRDefault="00891316">
      <w:pPr>
        <w:ind w:left="1281"/>
        <w:rPr>
          <w:rFonts w:cs="Arial"/>
          <w:szCs w:val="22"/>
        </w:rPr>
      </w:pPr>
      <w:r>
        <w:rPr>
          <w:rFonts w:cs="Arial"/>
          <w:szCs w:val="22"/>
        </w:rPr>
        <w:t xml:space="preserve">If </w:t>
      </w:r>
      <w:proofErr w:type="gramStart"/>
      <w:r>
        <w:rPr>
          <w:rFonts w:cs="Arial"/>
          <w:szCs w:val="22"/>
        </w:rPr>
        <w:t>Yes</w:t>
      </w:r>
      <w:proofErr w:type="gramEnd"/>
      <w:r>
        <w:rPr>
          <w:rFonts w:cs="Arial"/>
          <w:szCs w:val="22"/>
        </w:rPr>
        <w:t>, please specify.</w:t>
      </w: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950"/>
      </w:tblGrid>
      <w:tr w:rsidR="00000000" w14:paraId="2BD277D0" w14:textId="77777777">
        <w:trPr>
          <w:trHeight w:val="1865"/>
        </w:trPr>
        <w:tc>
          <w:tcPr>
            <w:tcW w:w="8950" w:type="dxa"/>
          </w:tcPr>
          <w:p w14:paraId="44773253" w14:textId="77777777" w:rsidR="00891316" w:rsidRDefault="00891316"/>
        </w:tc>
      </w:tr>
    </w:tbl>
    <w:p w14:paraId="444B425A" w14:textId="77777777" w:rsidR="00891316" w:rsidRDefault="00891316">
      <w:pPr>
        <w:pStyle w:val="Heading8"/>
        <w:numPr>
          <w:ilvl w:val="0"/>
          <w:numId w:val="0"/>
        </w:numPr>
        <w:ind w:left="360"/>
      </w:pPr>
    </w:p>
    <w:p w14:paraId="163D3DBB" w14:textId="77777777" w:rsidR="00891316" w:rsidRDefault="00891316">
      <w:pPr>
        <w:pStyle w:val="Heading8"/>
        <w:spacing w:line="240" w:lineRule="auto"/>
        <w:ind w:left="1281"/>
      </w:pPr>
      <w:r>
        <w:t>Does a local council tree preservation order apply t</w:t>
      </w:r>
      <w:r>
        <w:t>o any or all the trees in the hedge?</w:t>
      </w:r>
    </w:p>
    <w:bookmarkStart w:id="4" w:name="Check29"/>
    <w:p w14:paraId="4675E9E7" w14:textId="77777777" w:rsidR="00891316" w:rsidRDefault="00891316">
      <w:pPr>
        <w:ind w:left="1284"/>
        <w:rPr>
          <w:rFonts w:cs="Arial"/>
          <w:szCs w:val="22"/>
        </w:rPr>
      </w:pPr>
      <w:r>
        <w:rPr>
          <w:rFonts w:cs="Arial"/>
          <w:b/>
          <w:szCs w:val="22"/>
        </w:rPr>
        <w:fldChar w:fldCharType="begin">
          <w:ffData>
            <w:name w:val="Check29"/>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bookmarkEnd w:id="4"/>
      <w:r>
        <w:rPr>
          <w:rFonts w:cs="Arial"/>
          <w:b/>
          <w:szCs w:val="22"/>
        </w:rPr>
        <w:tab/>
      </w:r>
      <w:r>
        <w:rPr>
          <w:rFonts w:cs="Arial"/>
          <w:szCs w:val="22"/>
        </w:rPr>
        <w:t>Yes</w:t>
      </w:r>
      <w:r>
        <w:rPr>
          <w:rFonts w:cs="Arial"/>
          <w:szCs w:val="22"/>
        </w:rPr>
        <w:br/>
      </w:r>
      <w:bookmarkStart w:id="5" w:name="Check30"/>
      <w:r>
        <w:rPr>
          <w:rFonts w:cs="Arial"/>
          <w:szCs w:val="22"/>
        </w:rPr>
        <w:fldChar w:fldCharType="begin">
          <w:ffData>
            <w:name w:val="Check30"/>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bookmarkEnd w:id="5"/>
      <w:r>
        <w:rPr>
          <w:rFonts w:cs="Arial"/>
          <w:szCs w:val="22"/>
        </w:rPr>
        <w:tab/>
        <w:t>No</w:t>
      </w:r>
    </w:p>
    <w:p w14:paraId="349B1AE3" w14:textId="77777777" w:rsidR="00891316" w:rsidRDefault="00891316">
      <w:pPr>
        <w:ind w:left="2208" w:hanging="924"/>
        <w:rPr>
          <w:rFonts w:cs="Arial"/>
          <w:szCs w:val="22"/>
        </w:rPr>
      </w:pPr>
      <w:r>
        <w:rPr>
          <w:rFonts w:cs="Arial"/>
          <w:szCs w:val="22"/>
        </w:rPr>
        <w:t xml:space="preserve">If </w:t>
      </w:r>
      <w:proofErr w:type="gramStart"/>
      <w:r>
        <w:rPr>
          <w:rFonts w:cs="Arial"/>
          <w:szCs w:val="22"/>
        </w:rPr>
        <w:t>Yes</w:t>
      </w:r>
      <w:proofErr w:type="gramEnd"/>
      <w:r>
        <w:rPr>
          <w:rFonts w:cs="Arial"/>
          <w:szCs w:val="22"/>
        </w:rPr>
        <w:t>, please specify.</w:t>
      </w: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950"/>
      </w:tblGrid>
      <w:tr w:rsidR="00000000" w14:paraId="21B703EE" w14:textId="77777777">
        <w:trPr>
          <w:trHeight w:val="1240"/>
        </w:trPr>
        <w:tc>
          <w:tcPr>
            <w:tcW w:w="8950" w:type="dxa"/>
          </w:tcPr>
          <w:p w14:paraId="3D633362" w14:textId="77777777" w:rsidR="00891316" w:rsidRDefault="00891316"/>
        </w:tc>
      </w:tr>
    </w:tbl>
    <w:p w14:paraId="051E8653" w14:textId="77777777" w:rsidR="00891316" w:rsidRDefault="00891316">
      <w:pPr>
        <w:ind w:left="924" w:hanging="924"/>
        <w:rPr>
          <w:rFonts w:cs="Arial"/>
          <w:szCs w:val="22"/>
        </w:rPr>
      </w:pPr>
    </w:p>
    <w:p w14:paraId="7F13CEDA" w14:textId="77777777" w:rsidR="00891316" w:rsidRDefault="00891316">
      <w:pPr>
        <w:pStyle w:val="Heading8"/>
        <w:spacing w:line="240" w:lineRule="auto"/>
        <w:ind w:left="1281"/>
      </w:pPr>
      <w:r>
        <w:t>Is the hedge (or any tree or trees forming part of it) or the property on which the hedge is located listed or recorded by the local council as being</w:t>
      </w:r>
      <w:r>
        <w:t xml:space="preserve"> of heritage value?</w:t>
      </w:r>
    </w:p>
    <w:p w14:paraId="35F383F2" w14:textId="77777777" w:rsidR="00891316" w:rsidRDefault="00891316">
      <w:pPr>
        <w:ind w:left="1284"/>
        <w:rPr>
          <w:rFonts w:cs="Arial"/>
          <w:szCs w:val="22"/>
        </w:rPr>
      </w:pPr>
      <w:r>
        <w:rPr>
          <w:rFonts w:cs="Arial"/>
          <w:b/>
          <w:szCs w:val="22"/>
        </w:rPr>
        <w:fldChar w:fldCharType="begin">
          <w:ffData>
            <w:name w:val="Check29"/>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br/>
      </w:r>
      <w:r>
        <w:rPr>
          <w:rFonts w:cs="Arial"/>
          <w:szCs w:val="22"/>
        </w:rPr>
        <w:fldChar w:fldCharType="begin">
          <w:ffData>
            <w:name w:val="Check30"/>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ab/>
        <w:t>No</w:t>
      </w:r>
    </w:p>
    <w:p w14:paraId="5A19B367" w14:textId="77777777" w:rsidR="00891316" w:rsidRDefault="00891316">
      <w:pPr>
        <w:ind w:left="2205" w:hanging="924"/>
        <w:rPr>
          <w:rFonts w:cs="Arial"/>
          <w:szCs w:val="22"/>
        </w:rPr>
      </w:pPr>
      <w:r>
        <w:rPr>
          <w:rFonts w:cs="Arial"/>
          <w:szCs w:val="22"/>
        </w:rPr>
        <w:t xml:space="preserve">If </w:t>
      </w:r>
      <w:proofErr w:type="gramStart"/>
      <w:r>
        <w:rPr>
          <w:rFonts w:cs="Arial"/>
          <w:szCs w:val="22"/>
        </w:rPr>
        <w:t>Yes</w:t>
      </w:r>
      <w:proofErr w:type="gramEnd"/>
      <w:r>
        <w:rPr>
          <w:rFonts w:cs="Arial"/>
          <w:szCs w:val="22"/>
        </w:rPr>
        <w:t>, please specify the listing or recording by the local council.</w:t>
      </w: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950"/>
      </w:tblGrid>
      <w:tr w:rsidR="00000000" w14:paraId="6E818360" w14:textId="77777777">
        <w:trPr>
          <w:trHeight w:val="1240"/>
        </w:trPr>
        <w:tc>
          <w:tcPr>
            <w:tcW w:w="8950" w:type="dxa"/>
          </w:tcPr>
          <w:p w14:paraId="2704641D" w14:textId="77777777" w:rsidR="00891316" w:rsidRDefault="00891316"/>
        </w:tc>
      </w:tr>
    </w:tbl>
    <w:p w14:paraId="7999E7B7" w14:textId="77777777" w:rsidR="00891316" w:rsidRDefault="00891316">
      <w:pPr>
        <w:keepNext/>
        <w:keepLines/>
        <w:ind w:left="924" w:hanging="924"/>
        <w:rPr>
          <w:rFonts w:cs="Arial"/>
          <w:b/>
          <w:szCs w:val="22"/>
        </w:rPr>
      </w:pPr>
      <w:r>
        <w:rPr>
          <w:rFonts w:cs="Arial"/>
          <w:b/>
          <w:szCs w:val="22"/>
        </w:rPr>
        <w:lastRenderedPageBreak/>
        <w:tab/>
      </w:r>
    </w:p>
    <w:p w14:paraId="205B62C6" w14:textId="77777777" w:rsidR="00891316" w:rsidRDefault="00891316">
      <w:pPr>
        <w:pStyle w:val="Heading8"/>
        <w:spacing w:line="240" w:lineRule="auto"/>
        <w:ind w:left="1281"/>
      </w:pPr>
      <w:r>
        <w:t>Is the hedge or the property on which the hedge is located listed or recorded by the NSW Heritage Council as being of h</w:t>
      </w:r>
      <w:r>
        <w:t>eritage value?</w:t>
      </w:r>
    </w:p>
    <w:bookmarkStart w:id="6" w:name="Check33"/>
    <w:p w14:paraId="6CE9132E" w14:textId="77777777" w:rsidR="00891316" w:rsidRDefault="00891316">
      <w:pPr>
        <w:ind w:left="1284"/>
        <w:rPr>
          <w:rFonts w:cs="Arial"/>
          <w:szCs w:val="22"/>
        </w:rPr>
      </w:pPr>
      <w:r>
        <w:rPr>
          <w:rFonts w:cs="Arial"/>
          <w:b/>
          <w:szCs w:val="22"/>
        </w:rPr>
        <w:fldChar w:fldCharType="begin"/>
      </w:r>
      <w:r>
        <w:rPr>
          <w:rFonts w:cs="Arial"/>
          <w:b/>
          <w:szCs w:val="22"/>
        </w:rPr>
        <w:instrText xml:space="preserve"> FORMCHECKBOX </w:instrText>
      </w:r>
      <w:r>
        <w:rPr>
          <w:rFonts w:cs="Arial"/>
          <w:b/>
          <w:szCs w:val="22"/>
        </w:rPr>
      </w:r>
      <w:r>
        <w:rPr>
          <w:rFonts w:cs="Arial"/>
          <w:b/>
          <w:szCs w:val="22"/>
        </w:rPr>
        <w:fldChar w:fldCharType="end"/>
      </w:r>
      <w:bookmarkEnd w:id="6"/>
      <w:r>
        <w:rPr>
          <w:rFonts w:cs="Arial"/>
          <w:b/>
          <w:szCs w:val="22"/>
        </w:rPr>
        <w:fldChar w:fldCharType="begin">
          <w:ffData>
            <w:name w:val="Check29"/>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br/>
      </w:r>
      <w:r>
        <w:rPr>
          <w:rFonts w:cs="Arial"/>
          <w:szCs w:val="22"/>
        </w:rPr>
        <w:fldChar w:fldCharType="begin">
          <w:ffData>
            <w:name w:val="Check30"/>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ab/>
        <w:t>No</w:t>
      </w:r>
    </w:p>
    <w:p w14:paraId="4491AFF7" w14:textId="77777777" w:rsidR="00891316" w:rsidRDefault="00891316">
      <w:pPr>
        <w:ind w:left="2205" w:hanging="924"/>
        <w:rPr>
          <w:rFonts w:cs="Arial"/>
          <w:szCs w:val="22"/>
        </w:rPr>
      </w:pPr>
      <w:r>
        <w:rPr>
          <w:rFonts w:cs="Arial"/>
          <w:szCs w:val="22"/>
        </w:rPr>
        <w:t xml:space="preserve">If </w:t>
      </w:r>
      <w:proofErr w:type="gramStart"/>
      <w:r>
        <w:rPr>
          <w:rFonts w:cs="Arial"/>
          <w:szCs w:val="22"/>
        </w:rPr>
        <w:t>Yes</w:t>
      </w:r>
      <w:proofErr w:type="gramEnd"/>
      <w:r>
        <w:rPr>
          <w:rFonts w:cs="Arial"/>
          <w:szCs w:val="22"/>
        </w:rPr>
        <w:t>, please specify the listing or recording by the NSW Heritage Council.</w:t>
      </w: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950"/>
      </w:tblGrid>
      <w:tr w:rsidR="00000000" w14:paraId="58DCE020" w14:textId="77777777">
        <w:trPr>
          <w:trHeight w:val="1240"/>
        </w:trPr>
        <w:tc>
          <w:tcPr>
            <w:tcW w:w="8950" w:type="dxa"/>
          </w:tcPr>
          <w:p w14:paraId="24187212" w14:textId="77777777" w:rsidR="00891316" w:rsidRDefault="00891316">
            <w:pPr>
              <w:pStyle w:val="Header"/>
              <w:tabs>
                <w:tab w:val="clear" w:pos="4320"/>
                <w:tab w:val="clear" w:pos="8640"/>
              </w:tabs>
            </w:pPr>
          </w:p>
        </w:tc>
      </w:tr>
    </w:tbl>
    <w:p w14:paraId="2C8EFF52" w14:textId="77777777" w:rsidR="00891316" w:rsidRDefault="00891316">
      <w:pPr>
        <w:ind w:left="360"/>
        <w:rPr>
          <w:b/>
        </w:rPr>
      </w:pPr>
    </w:p>
    <w:p w14:paraId="04E5C283" w14:textId="77777777" w:rsidR="00891316" w:rsidRDefault="00891316">
      <w:pPr>
        <w:pStyle w:val="Heading8"/>
        <w:spacing w:line="240" w:lineRule="auto"/>
        <w:ind w:left="1281"/>
      </w:pPr>
      <w:r>
        <w:t xml:space="preserve">Are there any relevant conditions of development consent relating to the hedge (or any tree or trees </w:t>
      </w:r>
      <w:r>
        <w:t>forming part of it) such as requiring the planting of the trees or the preservation of the trees or restricting the species of trees to be planted or the height to which the trees are permitted to grow?</w:t>
      </w:r>
    </w:p>
    <w:p w14:paraId="7D63C745" w14:textId="77777777" w:rsidR="00891316" w:rsidRDefault="00891316">
      <w:pPr>
        <w:ind w:left="1284"/>
        <w:rPr>
          <w:rFonts w:cs="Arial"/>
          <w:szCs w:val="22"/>
        </w:rPr>
      </w:pPr>
      <w:r>
        <w:rPr>
          <w:rFonts w:cs="Arial"/>
          <w:b/>
          <w:szCs w:val="22"/>
        </w:rPr>
        <w:fldChar w:fldCharType="begin">
          <w:ffData>
            <w:name w:val="Check29"/>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br/>
      </w:r>
      <w:r>
        <w:rPr>
          <w:rFonts w:cs="Arial"/>
          <w:szCs w:val="22"/>
        </w:rPr>
        <w:fldChar w:fldCharType="begin">
          <w:ffData>
            <w:name w:val="Check30"/>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ab/>
        <w:t>No</w:t>
      </w:r>
    </w:p>
    <w:p w14:paraId="77E09E4B" w14:textId="77777777" w:rsidR="00891316" w:rsidRDefault="00891316">
      <w:pPr>
        <w:spacing w:line="240" w:lineRule="auto"/>
        <w:ind w:left="1281"/>
        <w:rPr>
          <w:rFonts w:cs="Arial"/>
          <w:szCs w:val="22"/>
        </w:rPr>
      </w:pPr>
      <w:r>
        <w:rPr>
          <w:rFonts w:cs="Arial"/>
          <w:szCs w:val="22"/>
        </w:rPr>
        <w:t xml:space="preserve">If </w:t>
      </w:r>
      <w:proofErr w:type="gramStart"/>
      <w:r>
        <w:rPr>
          <w:rFonts w:cs="Arial"/>
          <w:szCs w:val="22"/>
        </w:rPr>
        <w:t>Yes</w:t>
      </w:r>
      <w:proofErr w:type="gramEnd"/>
      <w:r>
        <w:rPr>
          <w:rFonts w:cs="Arial"/>
          <w:szCs w:val="22"/>
        </w:rPr>
        <w:t>, pl</w:t>
      </w:r>
      <w:r>
        <w:rPr>
          <w:rFonts w:cs="Arial"/>
          <w:szCs w:val="22"/>
        </w:rPr>
        <w:t>ease specify the relevant conditions of development consent and what those conditions require.</w:t>
      </w: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950"/>
      </w:tblGrid>
      <w:tr w:rsidR="00000000" w14:paraId="62EDB9A9" w14:textId="77777777">
        <w:trPr>
          <w:trHeight w:val="1240"/>
        </w:trPr>
        <w:tc>
          <w:tcPr>
            <w:tcW w:w="8950" w:type="dxa"/>
          </w:tcPr>
          <w:p w14:paraId="7F25A9BD" w14:textId="77777777" w:rsidR="00891316" w:rsidRDefault="00891316">
            <w:pPr>
              <w:pStyle w:val="Header"/>
              <w:tabs>
                <w:tab w:val="clear" w:pos="4320"/>
                <w:tab w:val="clear" w:pos="8640"/>
              </w:tabs>
            </w:pPr>
          </w:p>
        </w:tc>
      </w:tr>
    </w:tbl>
    <w:p w14:paraId="54F867ED" w14:textId="77777777" w:rsidR="00891316" w:rsidRDefault="00891316"/>
    <w:p w14:paraId="58B7DFA4" w14:textId="77777777" w:rsidR="00891316" w:rsidRDefault="00891316">
      <w:pPr>
        <w:pStyle w:val="Heading8"/>
        <w:spacing w:line="240" w:lineRule="auto"/>
        <w:ind w:left="1281"/>
      </w:pPr>
      <w:r>
        <w:t>Are there any other relevant conditions of development consent relating to your land or the land on which the hedge is situated?</w:t>
      </w:r>
    </w:p>
    <w:p w14:paraId="210B69AD" w14:textId="77777777" w:rsidR="00891316" w:rsidRDefault="00891316">
      <w:pPr>
        <w:ind w:left="1284"/>
        <w:rPr>
          <w:rFonts w:cs="Arial"/>
          <w:szCs w:val="22"/>
        </w:rPr>
      </w:pPr>
      <w:r>
        <w:rPr>
          <w:rFonts w:cs="Arial"/>
          <w:b/>
          <w:szCs w:val="22"/>
        </w:rPr>
        <w:fldChar w:fldCharType="begin">
          <w:ffData>
            <w:name w:val="Check29"/>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br/>
      </w:r>
      <w:r>
        <w:rPr>
          <w:rFonts w:cs="Arial"/>
          <w:szCs w:val="22"/>
        </w:rPr>
        <w:fldChar w:fldCharType="begin">
          <w:ffData>
            <w:name w:val="Check30"/>
            <w:enabled/>
            <w:calcOnExit w:val="0"/>
            <w:checkBox>
              <w:sizeAuto/>
              <w:default w:val="0"/>
            </w:checkBox>
          </w:ffData>
        </w:fldChar>
      </w:r>
      <w:r>
        <w:rPr>
          <w:rFonts w:cs="Arial"/>
          <w:szCs w:val="22"/>
        </w:rPr>
        <w:instrText xml:space="preserve"> FORMC</w:instrText>
      </w:r>
      <w:r>
        <w:rPr>
          <w:rFonts w:cs="Arial"/>
          <w:szCs w:val="22"/>
        </w:rPr>
        <w:instrText xml:space="preserve">HECKBOX </w:instrText>
      </w:r>
      <w:r>
        <w:rPr>
          <w:rFonts w:cs="Arial"/>
          <w:szCs w:val="22"/>
        </w:rPr>
      </w:r>
      <w:r>
        <w:rPr>
          <w:rFonts w:cs="Arial"/>
          <w:szCs w:val="22"/>
        </w:rPr>
        <w:fldChar w:fldCharType="end"/>
      </w:r>
      <w:r>
        <w:rPr>
          <w:rFonts w:cs="Arial"/>
          <w:szCs w:val="22"/>
        </w:rPr>
        <w:tab/>
        <w:t>No</w:t>
      </w:r>
    </w:p>
    <w:p w14:paraId="4DE1D62F" w14:textId="77777777" w:rsidR="00891316" w:rsidRDefault="00891316">
      <w:pPr>
        <w:spacing w:line="240" w:lineRule="auto"/>
        <w:ind w:left="1281"/>
        <w:rPr>
          <w:rFonts w:cs="Arial"/>
          <w:szCs w:val="22"/>
        </w:rPr>
      </w:pPr>
      <w:r>
        <w:rPr>
          <w:rFonts w:cs="Arial"/>
          <w:szCs w:val="22"/>
        </w:rPr>
        <w:t xml:space="preserve">If </w:t>
      </w:r>
      <w:proofErr w:type="gramStart"/>
      <w:r>
        <w:rPr>
          <w:rFonts w:cs="Arial"/>
          <w:szCs w:val="22"/>
        </w:rPr>
        <w:t>Yes</w:t>
      </w:r>
      <w:proofErr w:type="gramEnd"/>
      <w:r>
        <w:rPr>
          <w:rFonts w:cs="Arial"/>
          <w:szCs w:val="22"/>
        </w:rPr>
        <w:t>, please specify the relevant conditions of development consent and what those conditions require.</w:t>
      </w: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950"/>
      </w:tblGrid>
      <w:tr w:rsidR="00000000" w14:paraId="6E96D370" w14:textId="77777777">
        <w:trPr>
          <w:trHeight w:val="1240"/>
        </w:trPr>
        <w:tc>
          <w:tcPr>
            <w:tcW w:w="8950" w:type="dxa"/>
          </w:tcPr>
          <w:p w14:paraId="6BE295B9" w14:textId="77777777" w:rsidR="00891316" w:rsidRDefault="00891316">
            <w:pPr>
              <w:pStyle w:val="Header"/>
              <w:tabs>
                <w:tab w:val="clear" w:pos="4320"/>
                <w:tab w:val="clear" w:pos="8640"/>
              </w:tabs>
            </w:pPr>
          </w:p>
        </w:tc>
      </w:tr>
    </w:tbl>
    <w:p w14:paraId="2B3A6BFF" w14:textId="77777777" w:rsidR="00891316" w:rsidRDefault="00891316"/>
    <w:p w14:paraId="7B4DD64C" w14:textId="77777777" w:rsidR="00891316" w:rsidRDefault="00891316">
      <w:pPr>
        <w:pStyle w:val="Heading8"/>
        <w:spacing w:line="240" w:lineRule="auto"/>
        <w:ind w:left="1281"/>
      </w:pPr>
      <w:r>
        <w:br w:type="page"/>
      </w:r>
      <w:r>
        <w:lastRenderedPageBreak/>
        <w:t xml:space="preserve">Are there any other legal controls that might prevent the Court making the orders you are seeking </w:t>
      </w:r>
      <w:r>
        <w:rPr>
          <w:szCs w:val="18"/>
        </w:rPr>
        <w:t>(such as a foreshore scenic protect</w:t>
      </w:r>
      <w:r>
        <w:rPr>
          <w:szCs w:val="18"/>
        </w:rPr>
        <w:t>ion control or a covenant in favour of neighbouring land or the local council)</w:t>
      </w:r>
      <w:r>
        <w:t>?</w:t>
      </w:r>
    </w:p>
    <w:p w14:paraId="74231871" w14:textId="77777777" w:rsidR="00891316" w:rsidRDefault="00891316">
      <w:pPr>
        <w:ind w:left="2772"/>
        <w:rPr>
          <w:rFonts w:cs="Arial"/>
          <w:b/>
          <w:szCs w:val="22"/>
        </w:rPr>
      </w:pPr>
      <w:r>
        <w:fldChar w:fldCharType="begin"/>
      </w:r>
      <w:r>
        <w:instrText xml:space="preserve"> FORMCHECKBOX </w:instrText>
      </w:r>
      <w:r>
        <w:fldChar w:fldCharType="end"/>
      </w:r>
    </w:p>
    <w:p w14:paraId="016DAA8E" w14:textId="77777777" w:rsidR="00891316" w:rsidRDefault="00891316">
      <w:pPr>
        <w:tabs>
          <w:tab w:val="left" w:pos="1368"/>
        </w:tabs>
        <w:ind w:left="1368"/>
        <w:rPr>
          <w:rFonts w:cs="Arial"/>
          <w:szCs w:val="22"/>
        </w:rPr>
      </w:pPr>
      <w:r>
        <w:rPr>
          <w:rFonts w:cs="Arial"/>
          <w:b/>
          <w:szCs w:val="22"/>
        </w:rPr>
        <w:fldChar w:fldCharType="begin">
          <w:ffData>
            <w:name w:val="Check31"/>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br/>
      </w:r>
      <w:r>
        <w:rPr>
          <w:rFonts w:cs="Arial"/>
          <w:szCs w:val="22"/>
        </w:rPr>
        <w:fldChar w:fldCharType="begin">
          <w:ffData>
            <w:name w:val="Check32"/>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ab/>
        <w:t>No</w:t>
      </w:r>
    </w:p>
    <w:p w14:paraId="6734B4AB" w14:textId="77777777" w:rsidR="00891316" w:rsidRDefault="00891316">
      <w:pPr>
        <w:tabs>
          <w:tab w:val="left" w:pos="1368"/>
        </w:tabs>
        <w:ind w:left="1368"/>
        <w:rPr>
          <w:rFonts w:cs="Arial"/>
          <w:szCs w:val="22"/>
        </w:rPr>
      </w:pPr>
      <w:r>
        <w:rPr>
          <w:rFonts w:cs="Arial"/>
          <w:szCs w:val="22"/>
        </w:rPr>
        <w:t xml:space="preserve">If </w:t>
      </w:r>
      <w:proofErr w:type="gramStart"/>
      <w:r>
        <w:rPr>
          <w:rFonts w:cs="Arial"/>
          <w:szCs w:val="22"/>
        </w:rPr>
        <w:t>Yes</w:t>
      </w:r>
      <w:proofErr w:type="gramEnd"/>
      <w:r>
        <w:rPr>
          <w:rFonts w:cs="Arial"/>
          <w:szCs w:val="22"/>
        </w:rPr>
        <w:t>, please specify.</w:t>
      </w: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950"/>
      </w:tblGrid>
      <w:tr w:rsidR="00000000" w14:paraId="6DF38625" w14:textId="77777777">
        <w:trPr>
          <w:trHeight w:val="1865"/>
        </w:trPr>
        <w:tc>
          <w:tcPr>
            <w:tcW w:w="8950" w:type="dxa"/>
          </w:tcPr>
          <w:p w14:paraId="6C03EEF8" w14:textId="77777777" w:rsidR="00891316" w:rsidRDefault="00891316"/>
        </w:tc>
      </w:tr>
    </w:tbl>
    <w:p w14:paraId="326E2291" w14:textId="77777777" w:rsidR="00891316" w:rsidRDefault="00891316">
      <w:pPr>
        <w:ind w:left="360"/>
        <w:rPr>
          <w:rFonts w:cs="Arial"/>
          <w:b/>
          <w:szCs w:val="22"/>
        </w:rPr>
      </w:pPr>
    </w:p>
    <w:p w14:paraId="4630E885" w14:textId="77777777" w:rsidR="00891316" w:rsidRDefault="00891316">
      <w:pPr>
        <w:pStyle w:val="Heading8"/>
        <w:spacing w:line="240" w:lineRule="auto"/>
        <w:ind w:left="1281"/>
      </w:pPr>
      <w:r>
        <w:t xml:space="preserve">Has the hedge (or any tree or trees forming part of it) any historical, cultural, </w:t>
      </w:r>
      <w:proofErr w:type="gramStart"/>
      <w:r>
        <w:t>social</w:t>
      </w:r>
      <w:proofErr w:type="gramEnd"/>
      <w:r>
        <w:t xml:space="preserve"> or scientific value?</w:t>
      </w:r>
    </w:p>
    <w:p w14:paraId="5D5519F8" w14:textId="77777777" w:rsidR="00891316" w:rsidRDefault="00891316">
      <w:pPr>
        <w:tabs>
          <w:tab w:val="left" w:pos="1368"/>
        </w:tabs>
        <w:ind w:left="1368"/>
        <w:rPr>
          <w:rFonts w:cs="Arial"/>
          <w:szCs w:val="22"/>
        </w:rPr>
      </w:pPr>
      <w:r>
        <w:fldChar w:fldCharType="begin"/>
      </w:r>
      <w:r>
        <w:instrText xml:space="preserve"> FORMCHECKBOX </w:instrText>
      </w:r>
      <w:r>
        <w:fldChar w:fldCharType="end"/>
      </w:r>
      <w:r>
        <w:rPr>
          <w:rFonts w:cs="Arial"/>
          <w:b/>
          <w:szCs w:val="22"/>
        </w:rPr>
        <w:fldChar w:fldCharType="begin">
          <w:ffData>
            <w:name w:val="Check31"/>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br/>
      </w:r>
      <w:r>
        <w:rPr>
          <w:rFonts w:cs="Arial"/>
          <w:szCs w:val="22"/>
        </w:rPr>
        <w:fldChar w:fldCharType="begin">
          <w:ffData>
            <w:name w:val="Check32"/>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ab/>
        <w:t>No</w:t>
      </w:r>
    </w:p>
    <w:p w14:paraId="24D22F43" w14:textId="77777777" w:rsidR="00891316" w:rsidRDefault="00891316">
      <w:pPr>
        <w:tabs>
          <w:tab w:val="left" w:pos="1368"/>
        </w:tabs>
        <w:ind w:left="1368"/>
        <w:rPr>
          <w:rFonts w:cs="Arial"/>
          <w:szCs w:val="22"/>
        </w:rPr>
      </w:pPr>
      <w:r>
        <w:rPr>
          <w:rFonts w:cs="Arial"/>
          <w:szCs w:val="22"/>
        </w:rPr>
        <w:t xml:space="preserve">If </w:t>
      </w:r>
      <w:proofErr w:type="gramStart"/>
      <w:r>
        <w:rPr>
          <w:rFonts w:cs="Arial"/>
          <w:szCs w:val="22"/>
        </w:rPr>
        <w:t>Yes</w:t>
      </w:r>
      <w:proofErr w:type="gramEnd"/>
      <w:r>
        <w:rPr>
          <w:rFonts w:cs="Arial"/>
          <w:szCs w:val="22"/>
        </w:rPr>
        <w:t>, please specify.</w:t>
      </w: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950"/>
      </w:tblGrid>
      <w:tr w:rsidR="00000000" w14:paraId="7E7AD6F1" w14:textId="77777777">
        <w:trPr>
          <w:trHeight w:val="1865"/>
        </w:trPr>
        <w:tc>
          <w:tcPr>
            <w:tcW w:w="8950" w:type="dxa"/>
          </w:tcPr>
          <w:p w14:paraId="2E6BF3F5" w14:textId="77777777" w:rsidR="00891316" w:rsidRDefault="00891316"/>
        </w:tc>
      </w:tr>
    </w:tbl>
    <w:p w14:paraId="4994CCB1" w14:textId="77777777" w:rsidR="00891316" w:rsidRDefault="00891316">
      <w:pPr>
        <w:ind w:left="360"/>
        <w:rPr>
          <w:rFonts w:cs="Arial"/>
          <w:b/>
          <w:szCs w:val="22"/>
        </w:rPr>
      </w:pPr>
    </w:p>
    <w:p w14:paraId="6C7D86ED" w14:textId="77777777" w:rsidR="00891316" w:rsidRDefault="00891316">
      <w:pPr>
        <w:pStyle w:val="Heading8"/>
        <w:spacing w:line="240" w:lineRule="auto"/>
        <w:ind w:left="1281"/>
      </w:pPr>
      <w:r>
        <w:t>Does the hedge (or any tree or trees forming part of it) make any contribution to the local ecosystem and biodiversity?</w:t>
      </w:r>
    </w:p>
    <w:p w14:paraId="26AE3021" w14:textId="77777777" w:rsidR="00891316" w:rsidRDefault="00891316">
      <w:pPr>
        <w:tabs>
          <w:tab w:val="left" w:pos="1368"/>
        </w:tabs>
        <w:ind w:left="1368"/>
        <w:rPr>
          <w:rFonts w:cs="Arial"/>
          <w:szCs w:val="22"/>
        </w:rPr>
      </w:pPr>
      <w:r>
        <w:fldChar w:fldCharType="begin"/>
      </w:r>
      <w:r>
        <w:instrText xml:space="preserve"> FORMCHECKBOX </w:instrText>
      </w:r>
      <w:r>
        <w:fldChar w:fldCharType="end"/>
      </w:r>
      <w:r>
        <w:rPr>
          <w:rFonts w:cs="Arial"/>
          <w:b/>
          <w:szCs w:val="22"/>
        </w:rPr>
        <w:fldChar w:fldCharType="begin">
          <w:ffData>
            <w:name w:val="Check31"/>
            <w:enabled/>
            <w:calcOnExit w:val="0"/>
            <w:checkBox>
              <w:sizeAuto/>
              <w:default w:val="0"/>
            </w:checkBox>
          </w:ffData>
        </w:fldChar>
      </w:r>
      <w:r>
        <w:rPr>
          <w:rFonts w:cs="Arial"/>
          <w:b/>
          <w:szCs w:val="22"/>
        </w:rPr>
        <w:instrText xml:space="preserve"> FORMCHEC</w:instrText>
      </w:r>
      <w:r>
        <w:rPr>
          <w:rFonts w:cs="Arial"/>
          <w:b/>
          <w:szCs w:val="22"/>
        </w:rPr>
        <w:instrText xml:space="preserve">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br/>
      </w:r>
      <w:r>
        <w:rPr>
          <w:rFonts w:cs="Arial"/>
          <w:szCs w:val="22"/>
        </w:rPr>
        <w:fldChar w:fldCharType="begin">
          <w:ffData>
            <w:name w:val="Check32"/>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ab/>
        <w:t>No</w:t>
      </w:r>
    </w:p>
    <w:p w14:paraId="0379298C" w14:textId="77777777" w:rsidR="00891316" w:rsidRDefault="00891316">
      <w:pPr>
        <w:tabs>
          <w:tab w:val="left" w:pos="1368"/>
        </w:tabs>
        <w:ind w:left="1368"/>
        <w:rPr>
          <w:rFonts w:cs="Arial"/>
          <w:szCs w:val="22"/>
        </w:rPr>
      </w:pPr>
      <w:r>
        <w:rPr>
          <w:rFonts w:cs="Arial"/>
          <w:szCs w:val="22"/>
        </w:rPr>
        <w:t xml:space="preserve">If </w:t>
      </w:r>
      <w:proofErr w:type="gramStart"/>
      <w:r>
        <w:rPr>
          <w:rFonts w:cs="Arial"/>
          <w:szCs w:val="22"/>
        </w:rPr>
        <w:t>Yes</w:t>
      </w:r>
      <w:proofErr w:type="gramEnd"/>
      <w:r>
        <w:rPr>
          <w:rFonts w:cs="Arial"/>
          <w:szCs w:val="22"/>
        </w:rPr>
        <w:t>, please specify.</w:t>
      </w: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950"/>
      </w:tblGrid>
      <w:tr w:rsidR="00000000" w14:paraId="3D3F1D01" w14:textId="77777777">
        <w:trPr>
          <w:trHeight w:val="2197"/>
        </w:trPr>
        <w:tc>
          <w:tcPr>
            <w:tcW w:w="8950" w:type="dxa"/>
          </w:tcPr>
          <w:p w14:paraId="5A3BA53E" w14:textId="77777777" w:rsidR="00891316" w:rsidRDefault="00891316"/>
        </w:tc>
      </w:tr>
    </w:tbl>
    <w:p w14:paraId="39489544" w14:textId="77777777" w:rsidR="00891316" w:rsidRDefault="00891316">
      <w:pPr>
        <w:ind w:left="360"/>
        <w:rPr>
          <w:rFonts w:cs="Arial"/>
          <w:b/>
          <w:szCs w:val="22"/>
        </w:rPr>
      </w:pPr>
    </w:p>
    <w:p w14:paraId="30932CBE" w14:textId="77777777" w:rsidR="00891316" w:rsidRDefault="00891316">
      <w:pPr>
        <w:pStyle w:val="Heading8"/>
        <w:spacing w:line="240" w:lineRule="auto"/>
        <w:ind w:left="1281"/>
        <w:rPr>
          <w:bCs/>
        </w:rPr>
      </w:pPr>
      <w:r>
        <w:rPr>
          <w:bCs/>
        </w:rPr>
        <w:lastRenderedPageBreak/>
        <w:t xml:space="preserve">Does the hedge </w:t>
      </w:r>
      <w:r>
        <w:t xml:space="preserve">(or any tree or trees forming part of it) </w:t>
      </w:r>
      <w:r>
        <w:rPr>
          <w:bCs/>
        </w:rPr>
        <w:t xml:space="preserve">make any contribution to the natural landscape and scenic value of the land on which it is </w:t>
      </w:r>
      <w:proofErr w:type="gramStart"/>
      <w:r>
        <w:rPr>
          <w:bCs/>
        </w:rPr>
        <w:t>situated</w:t>
      </w:r>
      <w:proofErr w:type="gramEnd"/>
      <w:r>
        <w:rPr>
          <w:bCs/>
        </w:rPr>
        <w:t xml:space="preserve"> or the locality concerned?</w:t>
      </w:r>
    </w:p>
    <w:p w14:paraId="1928431A" w14:textId="77777777" w:rsidR="00891316" w:rsidRDefault="00891316">
      <w:pPr>
        <w:ind w:left="1281"/>
        <w:rPr>
          <w:rFonts w:cs="Arial"/>
          <w:szCs w:val="22"/>
        </w:rPr>
      </w:pPr>
      <w:r>
        <w:fldChar w:fldCharType="begin"/>
      </w:r>
      <w:r>
        <w:instrText xml:space="preserve"> FORMCHECKB</w:instrText>
      </w:r>
      <w:r>
        <w:instrText xml:space="preserve">OX </w:instrText>
      </w:r>
      <w:r>
        <w:fldChar w:fldCharType="end"/>
      </w:r>
      <w:r>
        <w:rPr>
          <w:rFonts w:cs="Arial"/>
          <w:b/>
          <w:szCs w:val="22"/>
        </w:rPr>
        <w:fldChar w:fldCharType="begin">
          <w:ffData>
            <w:name w:val="Check31"/>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br/>
      </w:r>
      <w:r>
        <w:rPr>
          <w:rFonts w:cs="Arial"/>
          <w:szCs w:val="22"/>
        </w:rPr>
        <w:fldChar w:fldCharType="begin">
          <w:ffData>
            <w:name w:val="Check32"/>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ab/>
        <w:t>No</w:t>
      </w:r>
    </w:p>
    <w:p w14:paraId="38A2FA43" w14:textId="77777777" w:rsidR="00891316" w:rsidRDefault="00891316">
      <w:pPr>
        <w:ind w:left="1281"/>
        <w:rPr>
          <w:rFonts w:cs="Arial"/>
          <w:szCs w:val="22"/>
        </w:rPr>
      </w:pPr>
      <w:r>
        <w:rPr>
          <w:rFonts w:cs="Arial"/>
          <w:szCs w:val="22"/>
        </w:rPr>
        <w:t xml:space="preserve">If </w:t>
      </w:r>
      <w:proofErr w:type="gramStart"/>
      <w:r>
        <w:rPr>
          <w:rFonts w:cs="Arial"/>
          <w:szCs w:val="22"/>
        </w:rPr>
        <w:t>Yes</w:t>
      </w:r>
      <w:proofErr w:type="gramEnd"/>
      <w:r>
        <w:rPr>
          <w:rFonts w:cs="Arial"/>
          <w:szCs w:val="22"/>
        </w:rPr>
        <w:t>, please specify.</w:t>
      </w: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950"/>
      </w:tblGrid>
      <w:tr w:rsidR="00000000" w14:paraId="27ED3E16" w14:textId="77777777">
        <w:trPr>
          <w:trHeight w:val="1865"/>
        </w:trPr>
        <w:tc>
          <w:tcPr>
            <w:tcW w:w="8950" w:type="dxa"/>
          </w:tcPr>
          <w:p w14:paraId="5F67B08F" w14:textId="77777777" w:rsidR="00891316" w:rsidRDefault="00891316"/>
        </w:tc>
      </w:tr>
    </w:tbl>
    <w:p w14:paraId="53738731" w14:textId="77777777" w:rsidR="00891316" w:rsidRDefault="00891316">
      <w:pPr>
        <w:ind w:left="360"/>
        <w:rPr>
          <w:b/>
        </w:rPr>
      </w:pPr>
    </w:p>
    <w:p w14:paraId="12163B4B" w14:textId="77777777" w:rsidR="00891316" w:rsidRDefault="00891316">
      <w:pPr>
        <w:pStyle w:val="Heading8"/>
        <w:spacing w:line="240" w:lineRule="auto"/>
        <w:ind w:left="1281"/>
      </w:pPr>
      <w:r>
        <w:t>Does the hedge (or any tree or trees forming part of it) have any intrinsic value to public amenity?</w:t>
      </w:r>
    </w:p>
    <w:p w14:paraId="79ED7393" w14:textId="77777777" w:rsidR="00891316" w:rsidRDefault="00891316">
      <w:pPr>
        <w:ind w:left="1281"/>
        <w:rPr>
          <w:rFonts w:cs="Arial"/>
          <w:szCs w:val="22"/>
        </w:rPr>
      </w:pPr>
      <w:r>
        <w:fldChar w:fldCharType="begin"/>
      </w:r>
      <w:r>
        <w:instrText xml:space="preserve"> FORMCHECKBOX </w:instrText>
      </w:r>
      <w:r>
        <w:fldChar w:fldCharType="end"/>
      </w:r>
      <w:r>
        <w:rPr>
          <w:rFonts w:cs="Arial"/>
          <w:b/>
          <w:szCs w:val="22"/>
        </w:rPr>
        <w:fldChar w:fldCharType="begin">
          <w:ffData>
            <w:name w:val="Check31"/>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br/>
      </w:r>
      <w:r>
        <w:rPr>
          <w:rFonts w:cs="Arial"/>
          <w:szCs w:val="22"/>
        </w:rPr>
        <w:fldChar w:fldCharType="begin">
          <w:ffData>
            <w:name w:val="Check32"/>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ab/>
        <w:t>No</w:t>
      </w:r>
    </w:p>
    <w:p w14:paraId="2577CB9C" w14:textId="77777777" w:rsidR="00891316" w:rsidRDefault="00891316">
      <w:pPr>
        <w:ind w:left="1281"/>
        <w:rPr>
          <w:rFonts w:cs="Arial"/>
          <w:szCs w:val="22"/>
        </w:rPr>
      </w:pPr>
      <w:r>
        <w:rPr>
          <w:rFonts w:cs="Arial"/>
          <w:szCs w:val="22"/>
        </w:rPr>
        <w:t xml:space="preserve">If </w:t>
      </w:r>
      <w:proofErr w:type="gramStart"/>
      <w:r>
        <w:rPr>
          <w:rFonts w:cs="Arial"/>
          <w:szCs w:val="22"/>
        </w:rPr>
        <w:t>Yes</w:t>
      </w:r>
      <w:proofErr w:type="gramEnd"/>
      <w:r>
        <w:rPr>
          <w:rFonts w:cs="Arial"/>
          <w:szCs w:val="22"/>
        </w:rPr>
        <w:t>, please speci</w:t>
      </w:r>
      <w:r>
        <w:rPr>
          <w:rFonts w:cs="Arial"/>
          <w:szCs w:val="22"/>
        </w:rPr>
        <w:t>fy.</w:t>
      </w: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950"/>
      </w:tblGrid>
      <w:tr w:rsidR="00000000" w14:paraId="261587D2" w14:textId="77777777">
        <w:trPr>
          <w:trHeight w:val="1865"/>
        </w:trPr>
        <w:tc>
          <w:tcPr>
            <w:tcW w:w="8950" w:type="dxa"/>
          </w:tcPr>
          <w:p w14:paraId="7FCAE73A" w14:textId="77777777" w:rsidR="00891316" w:rsidRDefault="00891316"/>
        </w:tc>
      </w:tr>
    </w:tbl>
    <w:p w14:paraId="23083E8F" w14:textId="77777777" w:rsidR="00891316" w:rsidRDefault="00891316">
      <w:pPr>
        <w:pStyle w:val="Heading8"/>
        <w:numPr>
          <w:ilvl w:val="0"/>
          <w:numId w:val="0"/>
        </w:numPr>
        <w:spacing w:before="0" w:after="0" w:line="240" w:lineRule="auto"/>
        <w:ind w:left="357"/>
        <w:rPr>
          <w:b w:val="0"/>
        </w:rPr>
      </w:pPr>
    </w:p>
    <w:p w14:paraId="0E54C16E" w14:textId="77777777" w:rsidR="00891316" w:rsidRDefault="00891316">
      <w:pPr>
        <w:pStyle w:val="Heading8"/>
        <w:spacing w:line="240" w:lineRule="auto"/>
        <w:ind w:left="1281"/>
      </w:pPr>
      <w:r>
        <w:t>Does the hedge (or any tree or trees forming part of it) have any impact on soil stability, the water table or other natural features of the land or locality concerned?</w:t>
      </w:r>
    </w:p>
    <w:p w14:paraId="648D4564" w14:textId="77777777" w:rsidR="00891316" w:rsidRDefault="00891316">
      <w:pPr>
        <w:ind w:left="1281"/>
        <w:rPr>
          <w:rFonts w:cs="Arial"/>
          <w:szCs w:val="22"/>
        </w:rPr>
      </w:pPr>
      <w:r>
        <w:fldChar w:fldCharType="begin"/>
      </w:r>
      <w:r>
        <w:instrText xml:space="preserve"> FORMCHECKBOX </w:instrText>
      </w:r>
      <w:r>
        <w:fldChar w:fldCharType="end"/>
      </w:r>
      <w:r>
        <w:rPr>
          <w:rFonts w:cs="Arial"/>
          <w:b/>
          <w:szCs w:val="22"/>
        </w:rPr>
        <w:fldChar w:fldCharType="begin">
          <w:ffData>
            <w:name w:val="Check31"/>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br/>
      </w:r>
      <w:r>
        <w:rPr>
          <w:rFonts w:cs="Arial"/>
          <w:szCs w:val="22"/>
        </w:rPr>
        <w:fldChar w:fldCharType="begin">
          <w:ffData>
            <w:name w:val="Check32"/>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ab/>
        <w:t>No</w:t>
      </w:r>
    </w:p>
    <w:p w14:paraId="1AAC0285" w14:textId="77777777" w:rsidR="00891316" w:rsidRDefault="00891316">
      <w:pPr>
        <w:ind w:left="1281"/>
        <w:rPr>
          <w:rFonts w:cs="Arial"/>
          <w:szCs w:val="22"/>
        </w:rPr>
      </w:pPr>
      <w:r>
        <w:rPr>
          <w:rFonts w:cs="Arial"/>
          <w:szCs w:val="22"/>
        </w:rPr>
        <w:t xml:space="preserve">If </w:t>
      </w:r>
      <w:proofErr w:type="gramStart"/>
      <w:r>
        <w:rPr>
          <w:rFonts w:cs="Arial"/>
          <w:szCs w:val="22"/>
        </w:rPr>
        <w:t>Yes</w:t>
      </w:r>
      <w:proofErr w:type="gramEnd"/>
      <w:r>
        <w:rPr>
          <w:rFonts w:cs="Arial"/>
          <w:szCs w:val="22"/>
        </w:rPr>
        <w:t>, please speci</w:t>
      </w:r>
      <w:r>
        <w:rPr>
          <w:rFonts w:cs="Arial"/>
          <w:szCs w:val="22"/>
        </w:rPr>
        <w:t>fy.</w:t>
      </w: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950"/>
      </w:tblGrid>
      <w:tr w:rsidR="00000000" w14:paraId="3AF1C6BA" w14:textId="77777777">
        <w:trPr>
          <w:trHeight w:val="1865"/>
        </w:trPr>
        <w:tc>
          <w:tcPr>
            <w:tcW w:w="8950" w:type="dxa"/>
          </w:tcPr>
          <w:p w14:paraId="53E95F17" w14:textId="77777777" w:rsidR="00891316" w:rsidRDefault="00891316"/>
        </w:tc>
      </w:tr>
    </w:tbl>
    <w:p w14:paraId="6861B173" w14:textId="77777777" w:rsidR="00891316" w:rsidRDefault="00891316">
      <w:pPr>
        <w:ind w:left="360"/>
        <w:rPr>
          <w:rFonts w:cs="Arial"/>
          <w:b/>
          <w:szCs w:val="22"/>
        </w:rPr>
      </w:pPr>
    </w:p>
    <w:p w14:paraId="06E1677E" w14:textId="77777777" w:rsidR="00891316" w:rsidRDefault="00891316">
      <w:pPr>
        <w:pStyle w:val="Heading8"/>
        <w:spacing w:before="0" w:after="0" w:line="240" w:lineRule="auto"/>
        <w:ind w:left="1281"/>
      </w:pPr>
      <w:r>
        <w:lastRenderedPageBreak/>
        <w:t xml:space="preserve">Will any pruning (including the maintenance of the trees in the hedge at a certain height, </w:t>
      </w:r>
      <w:proofErr w:type="gramStart"/>
      <w:r>
        <w:t>width</w:t>
      </w:r>
      <w:proofErr w:type="gramEnd"/>
      <w:r>
        <w:t xml:space="preserve"> or shape) have any impact on the hedge (or any tree or trees forming part of it)?</w:t>
      </w:r>
    </w:p>
    <w:p w14:paraId="104BF0AB" w14:textId="77777777" w:rsidR="00891316" w:rsidRDefault="00891316">
      <w:pPr>
        <w:ind w:left="1281"/>
        <w:rPr>
          <w:rFonts w:cs="Arial"/>
          <w:szCs w:val="22"/>
        </w:rPr>
      </w:pPr>
      <w:r>
        <w:fldChar w:fldCharType="begin"/>
      </w:r>
      <w:r>
        <w:instrText xml:space="preserve"> FORMCHECKBOX </w:instrText>
      </w:r>
      <w:r>
        <w:fldChar w:fldCharType="end"/>
      </w:r>
      <w:r>
        <w:rPr>
          <w:rFonts w:cs="Arial"/>
          <w:b/>
          <w:szCs w:val="22"/>
        </w:rPr>
        <w:fldChar w:fldCharType="begin">
          <w:ffData>
            <w:name w:val="Check31"/>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br/>
      </w:r>
      <w:r>
        <w:rPr>
          <w:rFonts w:cs="Arial"/>
          <w:szCs w:val="22"/>
        </w:rPr>
        <w:fldChar w:fldCharType="begin">
          <w:ffData>
            <w:name w:val="Check32"/>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ab/>
        <w:t>No</w:t>
      </w:r>
    </w:p>
    <w:p w14:paraId="4C5C83D2" w14:textId="77777777" w:rsidR="00891316" w:rsidRDefault="00891316">
      <w:pPr>
        <w:ind w:left="1281"/>
        <w:rPr>
          <w:rFonts w:cs="Arial"/>
          <w:szCs w:val="22"/>
        </w:rPr>
      </w:pPr>
      <w:r>
        <w:rPr>
          <w:rFonts w:cs="Arial"/>
          <w:szCs w:val="22"/>
        </w:rPr>
        <w:t xml:space="preserve">If </w:t>
      </w:r>
      <w:proofErr w:type="gramStart"/>
      <w:r>
        <w:rPr>
          <w:rFonts w:cs="Arial"/>
          <w:szCs w:val="22"/>
        </w:rPr>
        <w:t>Yes</w:t>
      </w:r>
      <w:proofErr w:type="gramEnd"/>
      <w:r>
        <w:rPr>
          <w:rFonts w:cs="Arial"/>
          <w:szCs w:val="22"/>
        </w:rPr>
        <w:t>, pl</w:t>
      </w:r>
      <w:r>
        <w:rPr>
          <w:rFonts w:cs="Arial"/>
          <w:szCs w:val="22"/>
        </w:rPr>
        <w:t>ease specify.</w:t>
      </w: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950"/>
      </w:tblGrid>
      <w:tr w:rsidR="00000000" w14:paraId="0E9A12AE" w14:textId="77777777">
        <w:trPr>
          <w:trHeight w:val="1865"/>
        </w:trPr>
        <w:tc>
          <w:tcPr>
            <w:tcW w:w="8950" w:type="dxa"/>
          </w:tcPr>
          <w:p w14:paraId="1439F5DE" w14:textId="77777777" w:rsidR="00891316" w:rsidRDefault="00891316"/>
        </w:tc>
      </w:tr>
    </w:tbl>
    <w:p w14:paraId="47CB4632" w14:textId="77777777" w:rsidR="00891316" w:rsidRDefault="00891316">
      <w:pPr>
        <w:pStyle w:val="Heading8"/>
        <w:numPr>
          <w:ilvl w:val="0"/>
          <w:numId w:val="0"/>
        </w:numPr>
        <w:spacing w:line="240" w:lineRule="auto"/>
        <w:ind w:left="360"/>
      </w:pPr>
    </w:p>
    <w:p w14:paraId="5C50D3B7" w14:textId="77777777" w:rsidR="00891316" w:rsidRDefault="00891316">
      <w:pPr>
        <w:pStyle w:val="Heading8"/>
        <w:spacing w:line="240" w:lineRule="auto"/>
        <w:ind w:left="1281"/>
      </w:pPr>
      <w:r>
        <w:t>Does the hedge (or any tree or trees forming part of it) make any contribution to privacy, landscaping, garden design, heritage values or protection from the sun, wind, noise, smells or smoke or the amenity of the land on which it is situa</w:t>
      </w:r>
      <w:r>
        <w:t>ted?</w:t>
      </w:r>
    </w:p>
    <w:p w14:paraId="23D6EE5F" w14:textId="77777777" w:rsidR="00891316" w:rsidRDefault="00891316">
      <w:pPr>
        <w:ind w:left="1281"/>
        <w:rPr>
          <w:rFonts w:cs="Arial"/>
          <w:szCs w:val="22"/>
        </w:rPr>
      </w:pPr>
      <w:r>
        <w:fldChar w:fldCharType="begin"/>
      </w:r>
      <w:r>
        <w:instrText xml:space="preserve"> FORMCHECKBOX </w:instrText>
      </w:r>
      <w:r>
        <w:fldChar w:fldCharType="end"/>
      </w:r>
      <w:r>
        <w:rPr>
          <w:rFonts w:cs="Arial"/>
          <w:b/>
          <w:szCs w:val="22"/>
        </w:rPr>
        <w:fldChar w:fldCharType="begin">
          <w:ffData>
            <w:name w:val="Check31"/>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br/>
      </w:r>
      <w:r>
        <w:rPr>
          <w:rFonts w:cs="Arial"/>
          <w:szCs w:val="22"/>
        </w:rPr>
        <w:fldChar w:fldCharType="begin">
          <w:ffData>
            <w:name w:val="Check32"/>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ab/>
        <w:t>No</w:t>
      </w:r>
    </w:p>
    <w:p w14:paraId="078372A7" w14:textId="77777777" w:rsidR="00891316" w:rsidRDefault="00891316">
      <w:pPr>
        <w:ind w:left="1281"/>
        <w:rPr>
          <w:rFonts w:cs="Arial"/>
          <w:szCs w:val="22"/>
        </w:rPr>
      </w:pPr>
      <w:r>
        <w:rPr>
          <w:rFonts w:cs="Arial"/>
          <w:szCs w:val="22"/>
        </w:rPr>
        <w:t xml:space="preserve">If </w:t>
      </w:r>
      <w:proofErr w:type="gramStart"/>
      <w:r>
        <w:rPr>
          <w:rFonts w:cs="Arial"/>
          <w:szCs w:val="22"/>
        </w:rPr>
        <w:t>Yes</w:t>
      </w:r>
      <w:proofErr w:type="gramEnd"/>
      <w:r>
        <w:rPr>
          <w:rFonts w:cs="Arial"/>
          <w:szCs w:val="22"/>
        </w:rPr>
        <w:t>, please specify.</w:t>
      </w: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950"/>
      </w:tblGrid>
      <w:tr w:rsidR="00000000" w14:paraId="138A510B" w14:textId="77777777">
        <w:trPr>
          <w:trHeight w:val="1865"/>
        </w:trPr>
        <w:tc>
          <w:tcPr>
            <w:tcW w:w="8950" w:type="dxa"/>
          </w:tcPr>
          <w:p w14:paraId="58D236BA" w14:textId="77777777" w:rsidR="00891316" w:rsidRDefault="00891316"/>
        </w:tc>
      </w:tr>
    </w:tbl>
    <w:p w14:paraId="3C53D3CF" w14:textId="77777777" w:rsidR="00891316" w:rsidRDefault="00891316">
      <w:pPr>
        <w:pStyle w:val="Heading8"/>
        <w:numPr>
          <w:ilvl w:val="0"/>
          <w:numId w:val="0"/>
        </w:numPr>
        <w:ind w:left="360"/>
        <w:rPr>
          <w:b w:val="0"/>
        </w:rPr>
      </w:pPr>
    </w:p>
    <w:p w14:paraId="76F18A9B" w14:textId="77777777" w:rsidR="00891316" w:rsidRDefault="00891316">
      <w:pPr>
        <w:pStyle w:val="Heading8"/>
        <w:spacing w:line="240" w:lineRule="auto"/>
        <w:ind w:left="1281"/>
        <w:rPr>
          <w:b w:val="0"/>
        </w:rPr>
      </w:pPr>
      <w:r>
        <w:t>Does any tree forming part of the hedge lose its leaves at any time of the year?</w:t>
      </w:r>
    </w:p>
    <w:p w14:paraId="2B5F576B" w14:textId="77777777" w:rsidR="00891316" w:rsidRDefault="00891316">
      <w:pPr>
        <w:ind w:left="1284"/>
        <w:rPr>
          <w:rFonts w:cs="Arial"/>
          <w:szCs w:val="22"/>
        </w:rPr>
      </w:pPr>
      <w:r>
        <w:fldChar w:fldCharType="begin"/>
      </w:r>
      <w:r>
        <w:instrText xml:space="preserve"> FORMCHECKBOX </w:instrText>
      </w:r>
      <w:r>
        <w:fldChar w:fldCharType="end"/>
      </w:r>
      <w:r>
        <w:rPr>
          <w:rFonts w:cs="Arial"/>
          <w:b/>
          <w:szCs w:val="22"/>
        </w:rPr>
        <w:fldChar w:fldCharType="begin"/>
      </w:r>
      <w:r>
        <w:rPr>
          <w:rFonts w:cs="Arial"/>
          <w:b/>
          <w:szCs w:val="22"/>
        </w:rPr>
        <w:instrText xml:space="preserve"> FORMCHECKBOX </w:instrText>
      </w:r>
      <w:r>
        <w:rPr>
          <w:rFonts w:cs="Arial"/>
          <w:b/>
          <w:szCs w:val="22"/>
        </w:rPr>
      </w:r>
      <w:r>
        <w:rPr>
          <w:rFonts w:cs="Arial"/>
          <w:b/>
          <w:szCs w:val="22"/>
        </w:rPr>
        <w:fldChar w:fldCharType="end"/>
      </w:r>
      <w:r>
        <w:rPr>
          <w:rFonts w:cs="Arial"/>
          <w:b/>
          <w:szCs w:val="22"/>
        </w:rPr>
        <w:fldChar w:fldCharType="begin">
          <w:ffData>
            <w:name w:val="Check29"/>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br/>
      </w:r>
      <w:r>
        <w:rPr>
          <w:rFonts w:cs="Arial"/>
          <w:szCs w:val="22"/>
        </w:rPr>
        <w:fldChar w:fldCharType="begin">
          <w:ffData>
            <w:name w:val="Check30"/>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ab/>
        <w:t>No</w:t>
      </w:r>
    </w:p>
    <w:p w14:paraId="03A96823" w14:textId="77777777" w:rsidR="00891316" w:rsidRDefault="00891316">
      <w:pPr>
        <w:keepNext/>
        <w:keepLines/>
        <w:spacing w:line="240" w:lineRule="auto"/>
        <w:ind w:left="1281"/>
        <w:rPr>
          <w:rFonts w:cs="Arial"/>
          <w:szCs w:val="22"/>
        </w:rPr>
      </w:pPr>
      <w:r>
        <w:rPr>
          <w:rFonts w:cs="Arial"/>
          <w:szCs w:val="22"/>
        </w:rPr>
        <w:t xml:space="preserve">If </w:t>
      </w:r>
      <w:proofErr w:type="gramStart"/>
      <w:r>
        <w:rPr>
          <w:rFonts w:cs="Arial"/>
          <w:szCs w:val="22"/>
        </w:rPr>
        <w:t>Yes</w:t>
      </w:r>
      <w:proofErr w:type="gramEnd"/>
      <w:r>
        <w:rPr>
          <w:rFonts w:cs="Arial"/>
          <w:szCs w:val="22"/>
        </w:rPr>
        <w:t>, please specify the number of each tree (as referenced in the diagram drawn for Q 2) and during what months or for what part of the year that tree loses its leaves.</w:t>
      </w: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950"/>
      </w:tblGrid>
      <w:tr w:rsidR="00000000" w14:paraId="214A7E43" w14:textId="77777777">
        <w:trPr>
          <w:trHeight w:val="2111"/>
        </w:trPr>
        <w:tc>
          <w:tcPr>
            <w:tcW w:w="8950" w:type="dxa"/>
          </w:tcPr>
          <w:p w14:paraId="150CA60A" w14:textId="77777777" w:rsidR="00891316" w:rsidRDefault="00891316"/>
        </w:tc>
      </w:tr>
    </w:tbl>
    <w:p w14:paraId="41DAA5C2" w14:textId="77777777" w:rsidR="00891316" w:rsidRDefault="00891316">
      <w:pPr>
        <w:pStyle w:val="Heading8"/>
        <w:numPr>
          <w:ilvl w:val="0"/>
          <w:numId w:val="0"/>
        </w:numPr>
        <w:spacing w:line="240" w:lineRule="auto"/>
      </w:pPr>
    </w:p>
    <w:p w14:paraId="7C15E002" w14:textId="77777777" w:rsidR="00891316" w:rsidRDefault="00891316">
      <w:pPr>
        <w:pStyle w:val="Heading8"/>
        <w:spacing w:line="240" w:lineRule="auto"/>
        <w:ind w:left="1281"/>
      </w:pPr>
      <w:r>
        <w:t>Are there any other matters that you consider are relevant for the Court to be aware of</w:t>
      </w:r>
      <w:r>
        <w:t xml:space="preserve"> in the circumstances of the case? </w:t>
      </w:r>
      <w:bookmarkStart w:id="7" w:name="Check49"/>
    </w:p>
    <w:p w14:paraId="6E3FB970" w14:textId="77777777" w:rsidR="00891316" w:rsidRDefault="00891316">
      <w:pPr>
        <w:ind w:left="1281"/>
        <w:rPr>
          <w:rFonts w:cs="Arial"/>
          <w:szCs w:val="22"/>
        </w:rPr>
      </w:pPr>
      <w:r>
        <w:fldChar w:fldCharType="begin"/>
      </w:r>
      <w:r>
        <w:instrText xml:space="preserve"> FORMCHECKBOX </w:instrText>
      </w:r>
      <w:r>
        <w:fldChar w:fldCharType="end"/>
      </w:r>
      <w:bookmarkEnd w:id="7"/>
      <w:r>
        <w:rPr>
          <w:rFonts w:cs="Arial"/>
          <w:b/>
          <w:szCs w:val="22"/>
        </w:rPr>
        <w:fldChar w:fldCharType="begin">
          <w:ffData>
            <w:name w:val="Check31"/>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br/>
      </w:r>
      <w:r>
        <w:rPr>
          <w:rFonts w:cs="Arial"/>
          <w:szCs w:val="22"/>
        </w:rPr>
        <w:fldChar w:fldCharType="begin">
          <w:ffData>
            <w:name w:val="Check32"/>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ab/>
        <w:t>No</w:t>
      </w:r>
    </w:p>
    <w:p w14:paraId="1DBA02B0" w14:textId="77777777" w:rsidR="00891316" w:rsidRDefault="00891316">
      <w:pPr>
        <w:ind w:left="1281"/>
        <w:rPr>
          <w:rFonts w:cs="Arial"/>
          <w:szCs w:val="22"/>
        </w:rPr>
      </w:pPr>
      <w:r>
        <w:rPr>
          <w:rFonts w:cs="Arial"/>
          <w:szCs w:val="22"/>
        </w:rPr>
        <w:t xml:space="preserve">If </w:t>
      </w:r>
      <w:proofErr w:type="gramStart"/>
      <w:r>
        <w:rPr>
          <w:rFonts w:cs="Arial"/>
          <w:szCs w:val="22"/>
        </w:rPr>
        <w:t>Yes</w:t>
      </w:r>
      <w:proofErr w:type="gramEnd"/>
      <w:r>
        <w:rPr>
          <w:rFonts w:cs="Arial"/>
          <w:szCs w:val="22"/>
        </w:rPr>
        <w:t>, please specify.</w:t>
      </w: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950"/>
      </w:tblGrid>
      <w:tr w:rsidR="00000000" w14:paraId="700791C3" w14:textId="77777777">
        <w:trPr>
          <w:trHeight w:val="1865"/>
        </w:trPr>
        <w:tc>
          <w:tcPr>
            <w:tcW w:w="8950" w:type="dxa"/>
          </w:tcPr>
          <w:p w14:paraId="0405DD4D" w14:textId="77777777" w:rsidR="00891316" w:rsidRDefault="00891316"/>
        </w:tc>
      </w:tr>
    </w:tbl>
    <w:p w14:paraId="6D6FC7EB" w14:textId="77777777" w:rsidR="00891316" w:rsidRDefault="00891316">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9571"/>
      </w:tblGrid>
      <w:tr w:rsidR="00000000" w14:paraId="0E2BE26A" w14:textId="77777777">
        <w:tblPrEx>
          <w:tblCellMar>
            <w:top w:w="0" w:type="dxa"/>
            <w:bottom w:w="0" w:type="dxa"/>
          </w:tblCellMar>
        </w:tblPrEx>
        <w:trPr>
          <w:trHeight w:val="273"/>
        </w:trPr>
        <w:tc>
          <w:tcPr>
            <w:tcW w:w="9571" w:type="dxa"/>
            <w:shd w:val="clear" w:color="auto" w:fill="D9D9D9"/>
          </w:tcPr>
          <w:p w14:paraId="745579BB" w14:textId="77777777" w:rsidR="00891316" w:rsidRDefault="00891316">
            <w:pPr>
              <w:pStyle w:val="BodyText2"/>
            </w:pPr>
            <w:r>
              <w:t>QUESTION 30 CONCERNS A MATTER ABOUT WHICH THE COURT MUST BE SATISFIED BEFORE MAKING AN ORDER</w:t>
            </w:r>
          </w:p>
        </w:tc>
      </w:tr>
    </w:tbl>
    <w:p w14:paraId="4499AA24" w14:textId="77777777" w:rsidR="00891316" w:rsidRDefault="00891316">
      <w:pPr>
        <w:pStyle w:val="BodyText3"/>
        <w:jc w:val="left"/>
      </w:pPr>
    </w:p>
    <w:p w14:paraId="5620F24E" w14:textId="77777777" w:rsidR="00891316" w:rsidRDefault="00891316">
      <w:pPr>
        <w:pStyle w:val="Heading8"/>
        <w:spacing w:line="240" w:lineRule="auto"/>
        <w:ind w:left="1281"/>
      </w:pPr>
      <w:r>
        <w:t>Have you made efforts to reach agreeme</w:t>
      </w:r>
      <w:r>
        <w:t>nt to resolve this matter with the owner of the land on which the trees are situated?</w:t>
      </w:r>
    </w:p>
    <w:bookmarkStart w:id="8" w:name="Check47"/>
    <w:p w14:paraId="48FC8243" w14:textId="77777777" w:rsidR="00891316" w:rsidRDefault="00891316">
      <w:pPr>
        <w:ind w:left="1284"/>
        <w:rPr>
          <w:rFonts w:cs="Arial"/>
          <w:szCs w:val="22"/>
        </w:rPr>
      </w:pPr>
      <w:r>
        <w:fldChar w:fldCharType="begin"/>
      </w:r>
      <w:r>
        <w:instrText xml:space="preserve"> FORMCHECKBOX </w:instrText>
      </w:r>
      <w:r>
        <w:fldChar w:fldCharType="end"/>
      </w:r>
      <w:bookmarkEnd w:id="8"/>
      <w:r>
        <w:rPr>
          <w:rFonts w:cs="Arial"/>
          <w:b/>
          <w:szCs w:val="22"/>
        </w:rPr>
        <w:fldChar w:fldCharType="begin"/>
      </w:r>
      <w:r>
        <w:rPr>
          <w:rFonts w:cs="Arial"/>
          <w:b/>
          <w:szCs w:val="22"/>
        </w:rPr>
        <w:instrText xml:space="preserve"> FORMCHECKBOX </w:instrText>
      </w:r>
      <w:r>
        <w:rPr>
          <w:rFonts w:cs="Arial"/>
          <w:b/>
          <w:szCs w:val="22"/>
        </w:rPr>
      </w:r>
      <w:r>
        <w:rPr>
          <w:rFonts w:cs="Arial"/>
          <w:b/>
          <w:szCs w:val="22"/>
        </w:rPr>
        <w:fldChar w:fldCharType="end"/>
      </w:r>
      <w:r>
        <w:rPr>
          <w:rFonts w:cs="Arial"/>
          <w:b/>
          <w:szCs w:val="22"/>
        </w:rPr>
        <w:fldChar w:fldCharType="begin">
          <w:ffData>
            <w:name w:val="Check29"/>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br/>
      </w:r>
      <w:r>
        <w:rPr>
          <w:rFonts w:cs="Arial"/>
          <w:szCs w:val="22"/>
        </w:rPr>
        <w:fldChar w:fldCharType="begin">
          <w:ffData>
            <w:name w:val="Check30"/>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ab/>
        <w:t>No</w:t>
      </w:r>
    </w:p>
    <w:p w14:paraId="1A1E1BB5" w14:textId="77777777" w:rsidR="00891316" w:rsidRDefault="00891316">
      <w:pPr>
        <w:ind w:left="1284"/>
        <w:rPr>
          <w:rFonts w:cs="Arial"/>
          <w:szCs w:val="22"/>
        </w:rPr>
      </w:pPr>
      <w:r>
        <w:rPr>
          <w:rFonts w:cs="Arial"/>
          <w:szCs w:val="22"/>
        </w:rPr>
        <w:t xml:space="preserve">If </w:t>
      </w:r>
      <w:proofErr w:type="gramStart"/>
      <w:r>
        <w:rPr>
          <w:rFonts w:cs="Arial"/>
          <w:szCs w:val="22"/>
        </w:rPr>
        <w:t>Yes</w:t>
      </w:r>
      <w:proofErr w:type="gramEnd"/>
      <w:r>
        <w:rPr>
          <w:rFonts w:cs="Arial"/>
          <w:szCs w:val="22"/>
        </w:rPr>
        <w:t>, please specify.</w:t>
      </w: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950"/>
      </w:tblGrid>
      <w:tr w:rsidR="00000000" w14:paraId="47008E99" w14:textId="77777777">
        <w:trPr>
          <w:trHeight w:val="2111"/>
        </w:trPr>
        <w:tc>
          <w:tcPr>
            <w:tcW w:w="8950" w:type="dxa"/>
          </w:tcPr>
          <w:p w14:paraId="1019C0A7" w14:textId="77777777" w:rsidR="00891316" w:rsidRDefault="00891316"/>
        </w:tc>
      </w:tr>
    </w:tbl>
    <w:p w14:paraId="7B6B6BCE" w14:textId="77777777" w:rsidR="00891316" w:rsidRDefault="00891316">
      <w:pPr>
        <w:rPr>
          <w:rFonts w:cs="Arial"/>
          <w:b/>
          <w:szCs w:val="22"/>
        </w:rPr>
      </w:pPr>
    </w:p>
    <w:p w14:paraId="6313B113" w14:textId="77777777" w:rsidR="00891316" w:rsidRDefault="00891316">
      <w:pPr>
        <w:rPr>
          <w:rFonts w:cs="Arial"/>
          <w:b/>
          <w:szCs w:val="22"/>
        </w:rPr>
      </w:pPr>
    </w:p>
    <w:sectPr w:rsidR="00000000">
      <w:headerReference w:type="default" r:id="rId11"/>
      <w:footerReference w:type="even" r:id="rId12"/>
      <w:footerReference w:type="default" r:id="rId13"/>
      <w:type w:val="oddPage"/>
      <w:pgSz w:w="11907" w:h="16839" w:code="9"/>
      <w:pgMar w:top="1253" w:right="1134" w:bottom="567"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4B42F" w14:textId="77777777" w:rsidR="00891316" w:rsidRDefault="00891316">
      <w:r>
        <w:separator/>
      </w:r>
    </w:p>
  </w:endnote>
  <w:endnote w:type="continuationSeparator" w:id="0">
    <w:p w14:paraId="6DC57EFC" w14:textId="77777777" w:rsidR="00891316" w:rsidRDefault="0089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4FC1" w14:textId="77777777" w:rsidR="00891316" w:rsidRDefault="008913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1768EC" w14:textId="77777777" w:rsidR="00891316" w:rsidRDefault="00891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23DA" w14:textId="77777777" w:rsidR="00891316" w:rsidRDefault="00891316">
    <w:pPr>
      <w:pStyle w:val="Footer"/>
      <w:framePr w:wrap="around" w:vAnchor="text" w:hAnchor="margin" w:xAlign="center" w:y="1"/>
      <w:rPr>
        <w:rStyle w:val="PageNumber"/>
        <w:b/>
        <w:bCs/>
        <w:sz w:val="24"/>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Pr>
        <w:rStyle w:val="PageNumber"/>
        <w:b/>
        <w:bCs/>
        <w:noProof/>
        <w:sz w:val="24"/>
      </w:rPr>
      <w:t>1</w:t>
    </w:r>
    <w:r>
      <w:rPr>
        <w:rStyle w:val="PageNumber"/>
        <w:b/>
        <w:bCs/>
        <w:sz w:val="24"/>
      </w:rPr>
      <w:fldChar w:fldCharType="end"/>
    </w:r>
  </w:p>
  <w:p w14:paraId="75722CF9" w14:textId="77777777" w:rsidR="00891316" w:rsidRDefault="00891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D0DD5" w14:textId="77777777" w:rsidR="00891316" w:rsidRDefault="00891316">
      <w:r>
        <w:separator/>
      </w:r>
    </w:p>
  </w:footnote>
  <w:footnote w:type="continuationSeparator" w:id="0">
    <w:p w14:paraId="6E40627F" w14:textId="77777777" w:rsidR="00891316" w:rsidRDefault="00891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60A4" w14:textId="77777777" w:rsidR="00891316" w:rsidRDefault="0089131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6E6"/>
    <w:multiLevelType w:val="hybridMultilevel"/>
    <w:tmpl w:val="A404C2BC"/>
    <w:lvl w:ilvl="0" w:tplc="3A24F64A">
      <w:start w:val="5"/>
      <w:numFmt w:val="decimal"/>
      <w:pStyle w:val="Heading8"/>
      <w:lvlText w:val="%1"/>
      <w:lvlJc w:val="left"/>
      <w:pPr>
        <w:tabs>
          <w:tab w:val="num" w:pos="1284"/>
        </w:tabs>
        <w:ind w:left="1284" w:hanging="924"/>
      </w:pPr>
      <w:rPr>
        <w:rFonts w:hint="default"/>
        <w:b/>
        <w:sz w:val="22"/>
      </w:rPr>
    </w:lvl>
    <w:lvl w:ilvl="1" w:tplc="02B411C8">
      <w:start w:val="3"/>
      <w:numFmt w:val="decimal"/>
      <w:lvlText w:val="%2"/>
      <w:lvlJc w:val="left"/>
      <w:pPr>
        <w:tabs>
          <w:tab w:val="num" w:pos="2004"/>
        </w:tabs>
        <w:ind w:left="2004" w:hanging="924"/>
      </w:pPr>
      <w:rPr>
        <w:rFonts w:hint="default"/>
        <w:b/>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75600"/>
    <w:multiLevelType w:val="hybridMultilevel"/>
    <w:tmpl w:val="CDD88040"/>
    <w:lvl w:ilvl="0" w:tplc="F1C83E12">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C59531A"/>
    <w:multiLevelType w:val="hybridMultilevel"/>
    <w:tmpl w:val="AC887F04"/>
    <w:lvl w:ilvl="0" w:tplc="CE9269F8">
      <w:start w:val="1"/>
      <w:numFmt w:val="bullet"/>
      <w:pStyle w:val="Bullets"/>
      <w:lvlText w:val=""/>
      <w:lvlJc w:val="left"/>
      <w:pPr>
        <w:tabs>
          <w:tab w:val="num" w:pos="1848"/>
        </w:tabs>
        <w:ind w:left="1848" w:hanging="924"/>
      </w:pPr>
      <w:rPr>
        <w:rFonts w:ascii="Symbol" w:hAnsi="Symbol" w:hint="default"/>
        <w:color w:val="auto"/>
        <w:sz w:val="16"/>
      </w:rPr>
    </w:lvl>
    <w:lvl w:ilvl="1" w:tplc="0C090003" w:tentative="1">
      <w:start w:val="1"/>
      <w:numFmt w:val="bullet"/>
      <w:lvlText w:val="o"/>
      <w:lvlJc w:val="left"/>
      <w:pPr>
        <w:tabs>
          <w:tab w:val="num" w:pos="2364"/>
        </w:tabs>
        <w:ind w:left="2364" w:hanging="360"/>
      </w:pPr>
      <w:rPr>
        <w:rFonts w:ascii="Courier New" w:hAnsi="Courier New" w:cs="Courier New" w:hint="default"/>
      </w:rPr>
    </w:lvl>
    <w:lvl w:ilvl="2" w:tplc="0C090005" w:tentative="1">
      <w:start w:val="1"/>
      <w:numFmt w:val="bullet"/>
      <w:lvlText w:val=""/>
      <w:lvlJc w:val="left"/>
      <w:pPr>
        <w:tabs>
          <w:tab w:val="num" w:pos="3084"/>
        </w:tabs>
        <w:ind w:left="3084" w:hanging="360"/>
      </w:pPr>
      <w:rPr>
        <w:rFonts w:ascii="Wingdings" w:hAnsi="Wingdings" w:hint="default"/>
      </w:rPr>
    </w:lvl>
    <w:lvl w:ilvl="3" w:tplc="0C090001" w:tentative="1">
      <w:start w:val="1"/>
      <w:numFmt w:val="bullet"/>
      <w:lvlText w:val=""/>
      <w:lvlJc w:val="left"/>
      <w:pPr>
        <w:tabs>
          <w:tab w:val="num" w:pos="3804"/>
        </w:tabs>
        <w:ind w:left="3804" w:hanging="360"/>
      </w:pPr>
      <w:rPr>
        <w:rFonts w:ascii="Symbol" w:hAnsi="Symbol" w:hint="default"/>
      </w:rPr>
    </w:lvl>
    <w:lvl w:ilvl="4" w:tplc="0C090003" w:tentative="1">
      <w:start w:val="1"/>
      <w:numFmt w:val="bullet"/>
      <w:lvlText w:val="o"/>
      <w:lvlJc w:val="left"/>
      <w:pPr>
        <w:tabs>
          <w:tab w:val="num" w:pos="4524"/>
        </w:tabs>
        <w:ind w:left="4524" w:hanging="360"/>
      </w:pPr>
      <w:rPr>
        <w:rFonts w:ascii="Courier New" w:hAnsi="Courier New" w:cs="Courier New" w:hint="default"/>
      </w:rPr>
    </w:lvl>
    <w:lvl w:ilvl="5" w:tplc="0C090005" w:tentative="1">
      <w:start w:val="1"/>
      <w:numFmt w:val="bullet"/>
      <w:lvlText w:val=""/>
      <w:lvlJc w:val="left"/>
      <w:pPr>
        <w:tabs>
          <w:tab w:val="num" w:pos="5244"/>
        </w:tabs>
        <w:ind w:left="5244" w:hanging="360"/>
      </w:pPr>
      <w:rPr>
        <w:rFonts w:ascii="Wingdings" w:hAnsi="Wingdings" w:hint="default"/>
      </w:rPr>
    </w:lvl>
    <w:lvl w:ilvl="6" w:tplc="0C090001" w:tentative="1">
      <w:start w:val="1"/>
      <w:numFmt w:val="bullet"/>
      <w:lvlText w:val=""/>
      <w:lvlJc w:val="left"/>
      <w:pPr>
        <w:tabs>
          <w:tab w:val="num" w:pos="5964"/>
        </w:tabs>
        <w:ind w:left="5964" w:hanging="360"/>
      </w:pPr>
      <w:rPr>
        <w:rFonts w:ascii="Symbol" w:hAnsi="Symbol" w:hint="default"/>
      </w:rPr>
    </w:lvl>
    <w:lvl w:ilvl="7" w:tplc="0C090003" w:tentative="1">
      <w:start w:val="1"/>
      <w:numFmt w:val="bullet"/>
      <w:lvlText w:val="o"/>
      <w:lvlJc w:val="left"/>
      <w:pPr>
        <w:tabs>
          <w:tab w:val="num" w:pos="6684"/>
        </w:tabs>
        <w:ind w:left="6684" w:hanging="360"/>
      </w:pPr>
      <w:rPr>
        <w:rFonts w:ascii="Courier New" w:hAnsi="Courier New" w:cs="Courier New" w:hint="default"/>
      </w:rPr>
    </w:lvl>
    <w:lvl w:ilvl="8" w:tplc="0C090005" w:tentative="1">
      <w:start w:val="1"/>
      <w:numFmt w:val="bullet"/>
      <w:lvlText w:val=""/>
      <w:lvlJc w:val="left"/>
      <w:pPr>
        <w:tabs>
          <w:tab w:val="num" w:pos="7404"/>
        </w:tabs>
        <w:ind w:left="7404" w:hanging="360"/>
      </w:pPr>
      <w:rPr>
        <w:rFonts w:ascii="Wingdings" w:hAnsi="Wingdings" w:hint="default"/>
      </w:rPr>
    </w:lvl>
  </w:abstractNum>
  <w:abstractNum w:abstractNumId="3" w15:restartNumberingAfterBreak="0">
    <w:nsid w:val="0E551593"/>
    <w:multiLevelType w:val="multilevel"/>
    <w:tmpl w:val="CF28D00A"/>
    <w:lvl w:ilvl="0">
      <w:start w:val="1"/>
      <w:numFmt w:val="decimal"/>
      <w:lvlText w:val="%1"/>
      <w:lvlJc w:val="left"/>
      <w:pPr>
        <w:tabs>
          <w:tab w:val="num" w:pos="567"/>
        </w:tabs>
        <w:ind w:left="567" w:hanging="567"/>
      </w:pPr>
      <w:rPr>
        <w:rFonts w:ascii="Arial" w:hAnsi="Arial" w:hint="default"/>
        <w:b w:val="0"/>
        <w:i w:val="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F5D17E4"/>
    <w:multiLevelType w:val="hybridMultilevel"/>
    <w:tmpl w:val="65201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5" w15:restartNumberingAfterBreak="0">
    <w:nsid w:val="13D637FE"/>
    <w:multiLevelType w:val="hybridMultilevel"/>
    <w:tmpl w:val="A404C2BC"/>
    <w:lvl w:ilvl="0" w:tplc="04090001">
      <w:start w:val="1"/>
      <w:numFmt w:val="bullet"/>
      <w:lvlText w:val=""/>
      <w:lvlJc w:val="left"/>
      <w:pPr>
        <w:tabs>
          <w:tab w:val="num" w:pos="720"/>
        </w:tabs>
        <w:ind w:left="720" w:hanging="360"/>
      </w:pPr>
      <w:rPr>
        <w:rFonts w:ascii="Symbol" w:hAnsi="Symbol" w:hint="default"/>
      </w:rPr>
    </w:lvl>
    <w:lvl w:ilvl="1" w:tplc="02B411C8">
      <w:start w:val="3"/>
      <w:numFmt w:val="decimal"/>
      <w:lvlText w:val="%2"/>
      <w:lvlJc w:val="left"/>
      <w:pPr>
        <w:tabs>
          <w:tab w:val="num" w:pos="2004"/>
        </w:tabs>
        <w:ind w:left="2004" w:hanging="924"/>
      </w:pPr>
      <w:rPr>
        <w:rFonts w:hint="default"/>
        <w:b/>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2527B5"/>
    <w:multiLevelType w:val="hybridMultilevel"/>
    <w:tmpl w:val="B0E28094"/>
    <w:lvl w:ilvl="0" w:tplc="6C0EB51E">
      <w:start w:val="2"/>
      <w:numFmt w:val="decimal"/>
      <w:lvlText w:val="%1"/>
      <w:lvlJc w:val="left"/>
      <w:pPr>
        <w:tabs>
          <w:tab w:val="num" w:pos="1284"/>
        </w:tabs>
        <w:ind w:left="1284" w:hanging="924"/>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555E4F"/>
    <w:multiLevelType w:val="hybridMultilevel"/>
    <w:tmpl w:val="936E58E4"/>
    <w:lvl w:ilvl="0" w:tplc="7BBE8B1A">
      <w:start w:val="1"/>
      <w:numFmt w:val="decimal"/>
      <w:pStyle w:val="Numbers"/>
      <w:lvlText w:val="%1"/>
      <w:lvlJc w:val="left"/>
      <w:pPr>
        <w:tabs>
          <w:tab w:val="num" w:pos="924"/>
        </w:tabs>
        <w:ind w:left="924" w:hanging="92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550203C"/>
    <w:multiLevelType w:val="hybridMultilevel"/>
    <w:tmpl w:val="C7688B5E"/>
    <w:lvl w:ilvl="0" w:tplc="02B411C8">
      <w:start w:val="3"/>
      <w:numFmt w:val="decimal"/>
      <w:lvlText w:val="%1"/>
      <w:lvlJc w:val="left"/>
      <w:pPr>
        <w:tabs>
          <w:tab w:val="num" w:pos="1284"/>
        </w:tabs>
        <w:ind w:left="1284" w:hanging="924"/>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3916D9"/>
    <w:multiLevelType w:val="hybridMultilevel"/>
    <w:tmpl w:val="93E8C6F6"/>
    <w:lvl w:ilvl="0" w:tplc="FDE83C24">
      <w:start w:val="1"/>
      <w:numFmt w:val="decimal"/>
      <w:lvlText w:val="%1"/>
      <w:lvlJc w:val="left"/>
      <w:pPr>
        <w:tabs>
          <w:tab w:val="num" w:pos="1284"/>
        </w:tabs>
        <w:ind w:left="1284" w:hanging="924"/>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5C0274"/>
    <w:multiLevelType w:val="hybridMultilevel"/>
    <w:tmpl w:val="C1E604FE"/>
    <w:lvl w:ilvl="0" w:tplc="546AF594">
      <w:start w:val="1"/>
      <w:numFmt w:val="decimal"/>
      <w:lvlText w:val="%1"/>
      <w:lvlJc w:val="left"/>
      <w:pPr>
        <w:tabs>
          <w:tab w:val="num" w:pos="1290"/>
        </w:tabs>
        <w:ind w:left="1290" w:hanging="93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A0F40D5"/>
    <w:multiLevelType w:val="multilevel"/>
    <w:tmpl w:val="D152D5E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31C6D05"/>
    <w:multiLevelType w:val="hybridMultilevel"/>
    <w:tmpl w:val="3014D4B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614FF6"/>
    <w:multiLevelType w:val="hybridMultilevel"/>
    <w:tmpl w:val="CD723D9A"/>
    <w:lvl w:ilvl="0" w:tplc="7946026C">
      <w:start w:val="21"/>
      <w:numFmt w:val="decimal"/>
      <w:lvlText w:val="%1"/>
      <w:lvlJc w:val="left"/>
      <w:pPr>
        <w:tabs>
          <w:tab w:val="num" w:pos="1281"/>
        </w:tabs>
        <w:ind w:left="1281" w:hanging="924"/>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2421D0"/>
    <w:multiLevelType w:val="hybridMultilevel"/>
    <w:tmpl w:val="A06CB5CC"/>
    <w:lvl w:ilvl="0" w:tplc="486CEAEC">
      <w:start w:val="8"/>
      <w:numFmt w:val="decimal"/>
      <w:lvlText w:val="%1"/>
      <w:lvlJc w:val="left"/>
      <w:pPr>
        <w:tabs>
          <w:tab w:val="num" w:pos="960"/>
        </w:tabs>
        <w:ind w:left="96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DB4225"/>
    <w:multiLevelType w:val="hybridMultilevel"/>
    <w:tmpl w:val="4A1A15FA"/>
    <w:lvl w:ilvl="0" w:tplc="661CB9E2">
      <w:start w:val="9"/>
      <w:numFmt w:val="decimal"/>
      <w:pStyle w:val="Heading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1D166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0005165"/>
    <w:multiLevelType w:val="hybridMultilevel"/>
    <w:tmpl w:val="D856DCE8"/>
    <w:lvl w:ilvl="0" w:tplc="4C52761A">
      <w:start w:val="7"/>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36A49FC0">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F55515"/>
    <w:multiLevelType w:val="hybridMultilevel"/>
    <w:tmpl w:val="95661518"/>
    <w:lvl w:ilvl="0" w:tplc="486CEAEC">
      <w:start w:val="8"/>
      <w:numFmt w:val="decimal"/>
      <w:lvlText w:val="%1"/>
      <w:lvlJc w:val="left"/>
      <w:pPr>
        <w:tabs>
          <w:tab w:val="num" w:pos="1320"/>
        </w:tabs>
        <w:ind w:left="132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403275"/>
    <w:multiLevelType w:val="hybridMultilevel"/>
    <w:tmpl w:val="490CE1EC"/>
    <w:lvl w:ilvl="0" w:tplc="B9B27C62">
      <w:start w:val="10"/>
      <w:numFmt w:val="decimal"/>
      <w:lvlText w:val="%1."/>
      <w:lvlJc w:val="left"/>
      <w:pPr>
        <w:tabs>
          <w:tab w:val="num" w:pos="1284"/>
        </w:tabs>
        <w:ind w:left="1284" w:hanging="9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A123D3"/>
    <w:multiLevelType w:val="hybridMultilevel"/>
    <w:tmpl w:val="4C2C9716"/>
    <w:lvl w:ilvl="0" w:tplc="17AA5682">
      <w:start w:val="9"/>
      <w:numFmt w:val="decimal"/>
      <w:lvlText w:val="%1."/>
      <w:lvlJc w:val="left"/>
      <w:pPr>
        <w:tabs>
          <w:tab w:val="num" w:pos="1284"/>
        </w:tabs>
        <w:ind w:left="1284" w:hanging="9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9366937">
    <w:abstractNumId w:val="1"/>
  </w:num>
  <w:num w:numId="2" w16cid:durableId="1110585624">
    <w:abstractNumId w:val="3"/>
  </w:num>
  <w:num w:numId="3" w16cid:durableId="7866302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1664362">
    <w:abstractNumId w:val="2"/>
  </w:num>
  <w:num w:numId="5" w16cid:durableId="2135631242">
    <w:abstractNumId w:val="10"/>
  </w:num>
  <w:num w:numId="6" w16cid:durableId="1729179938">
    <w:abstractNumId w:val="7"/>
  </w:num>
  <w:num w:numId="7" w16cid:durableId="351801922">
    <w:abstractNumId w:val="19"/>
  </w:num>
  <w:num w:numId="8" w16cid:durableId="529496848">
    <w:abstractNumId w:val="20"/>
  </w:num>
  <w:num w:numId="9" w16cid:durableId="1738939764">
    <w:abstractNumId w:val="17"/>
  </w:num>
  <w:num w:numId="10" w16cid:durableId="390346566">
    <w:abstractNumId w:val="4"/>
  </w:num>
  <w:num w:numId="11" w16cid:durableId="918253713">
    <w:abstractNumId w:val="14"/>
  </w:num>
  <w:num w:numId="12" w16cid:durableId="820270836">
    <w:abstractNumId w:val="15"/>
  </w:num>
  <w:num w:numId="13" w16cid:durableId="109396836">
    <w:abstractNumId w:val="6"/>
  </w:num>
  <w:num w:numId="14" w16cid:durableId="252319851">
    <w:abstractNumId w:val="9"/>
  </w:num>
  <w:num w:numId="15" w16cid:durableId="1836916951">
    <w:abstractNumId w:val="0"/>
  </w:num>
  <w:num w:numId="16" w16cid:durableId="244843678">
    <w:abstractNumId w:val="8"/>
  </w:num>
  <w:num w:numId="17" w16cid:durableId="1281960150">
    <w:abstractNumId w:val="18"/>
  </w:num>
  <w:num w:numId="18" w16cid:durableId="1711104596">
    <w:abstractNumId w:val="5"/>
  </w:num>
  <w:num w:numId="19" w16cid:durableId="202524064">
    <w:abstractNumId w:val="16"/>
  </w:num>
  <w:num w:numId="20" w16cid:durableId="1278100583">
    <w:abstractNumId w:val="11"/>
  </w:num>
  <w:num w:numId="21" w16cid:durableId="1901285276">
    <w:abstractNumId w:val="12"/>
  </w:num>
  <w:num w:numId="22" w16cid:durableId="13547204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oNotTrackMoves/>
  <w:defaultTabStop w:val="924"/>
  <w:drawingGridHorizontalSpacing w:val="171"/>
  <w:drawingGridVerticalSpacing w:val="181"/>
  <w:doNotShadeFormData/>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1316"/>
    <w:rsid w:val="008913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B6D5E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60" w:lineRule="auto"/>
    </w:pPr>
    <w:rPr>
      <w:rFonts w:ascii="Arial" w:hAnsi="Arial"/>
      <w:sz w:val="22"/>
      <w:szCs w:val="24"/>
      <w:lang w:eastAsia="en-US"/>
    </w:rPr>
  </w:style>
  <w:style w:type="paragraph" w:styleId="Heading1">
    <w:name w:val="heading 1"/>
    <w:basedOn w:val="Normal"/>
    <w:next w:val="Normal"/>
    <w:qFormat/>
    <w:pPr>
      <w:keepNext/>
      <w:spacing w:line="240" w:lineRule="auto"/>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outlineLvl w:val="2"/>
    </w:pPr>
    <w:rPr>
      <w:rFonts w:cs="Arial"/>
      <w:bCs/>
      <w:sz w:val="18"/>
      <w:szCs w:val="26"/>
    </w:rPr>
  </w:style>
  <w:style w:type="paragraph" w:styleId="Heading4">
    <w:name w:val="heading 4"/>
    <w:basedOn w:val="Normal"/>
    <w:next w:val="Normal"/>
    <w:qFormat/>
    <w:pPr>
      <w:keepNext/>
      <w:spacing w:after="0" w:line="240" w:lineRule="auto"/>
      <w:ind w:left="357"/>
      <w:jc w:val="center"/>
      <w:outlineLvl w:val="3"/>
    </w:pPr>
    <w:rPr>
      <w:rFonts w:cs="Arial"/>
      <w:b/>
      <w:szCs w:val="22"/>
      <w:u w:val="single"/>
    </w:rPr>
  </w:style>
  <w:style w:type="paragraph" w:styleId="Heading5">
    <w:name w:val="heading 5"/>
    <w:basedOn w:val="Normal"/>
    <w:next w:val="Normal"/>
    <w:qFormat/>
    <w:pPr>
      <w:keepNext/>
      <w:numPr>
        <w:numId w:val="12"/>
      </w:numPr>
      <w:outlineLvl w:val="4"/>
    </w:pPr>
    <w:rPr>
      <w:rFonts w:cs="Arial"/>
      <w:b/>
      <w:szCs w:val="22"/>
    </w:rPr>
  </w:style>
  <w:style w:type="paragraph" w:styleId="Heading6">
    <w:name w:val="heading 6"/>
    <w:basedOn w:val="Normal"/>
    <w:next w:val="Normal"/>
    <w:qFormat/>
    <w:pPr>
      <w:keepNext/>
      <w:outlineLvl w:val="5"/>
    </w:pPr>
    <w:rPr>
      <w:b/>
      <w:bCs/>
      <w:u w:val="single"/>
    </w:rPr>
  </w:style>
  <w:style w:type="paragraph" w:styleId="Heading7">
    <w:name w:val="heading 7"/>
    <w:basedOn w:val="Normal"/>
    <w:next w:val="Normal"/>
    <w:qFormat/>
    <w:pPr>
      <w:keepNext/>
      <w:spacing w:line="240" w:lineRule="auto"/>
      <w:jc w:val="center"/>
      <w:outlineLvl w:val="6"/>
    </w:pPr>
    <w:rPr>
      <w:rFonts w:cs="Arial"/>
      <w:b/>
      <w:szCs w:val="22"/>
      <w:u w:val="single"/>
    </w:rPr>
  </w:style>
  <w:style w:type="paragraph" w:styleId="Heading8">
    <w:name w:val="heading 8"/>
    <w:basedOn w:val="Normal"/>
    <w:next w:val="Normal"/>
    <w:qFormat/>
    <w:pPr>
      <w:keepNext/>
      <w:numPr>
        <w:numId w:val="15"/>
      </w:numPr>
      <w:outlineLvl w:val="7"/>
    </w:pPr>
    <w:rPr>
      <w:rFonts w:cs="Arial"/>
      <w:b/>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spacing w:before="0" w:after="0" w:line="240" w:lineRule="auto"/>
    </w:pPr>
  </w:style>
  <w:style w:type="paragraph" w:styleId="BodyTextIndent">
    <w:name w:val="Body Text Indent"/>
    <w:basedOn w:val="Normal"/>
    <w:semiHidden/>
    <w:pPr>
      <w:spacing w:before="0" w:after="0" w:line="240" w:lineRule="auto"/>
      <w:ind w:left="357"/>
      <w:jc w:val="center"/>
    </w:pPr>
    <w:rPr>
      <w:rFonts w:cs="Arial"/>
      <w:b/>
      <w:szCs w:val="22"/>
      <w:u w:val="single"/>
    </w:rPr>
  </w:style>
  <w:style w:type="character" w:styleId="PageNumber">
    <w:name w:val="page number"/>
    <w:basedOn w:val="DefaultParagraphFont"/>
    <w:semiHidden/>
    <w:rPr>
      <w:rFonts w:ascii="Arial" w:hAnsi="Arial"/>
      <w:sz w:val="22"/>
    </w:rPr>
  </w:style>
  <w:style w:type="character" w:styleId="Hyperlink">
    <w:name w:val="Hyperlink"/>
    <w:basedOn w:val="DefaultParagraphFont"/>
    <w:semiHidden/>
    <w:rPr>
      <w:color w:val="0000FF"/>
      <w:u w:val="single"/>
    </w:rPr>
  </w:style>
  <w:style w:type="paragraph" w:customStyle="1" w:styleId="Bullets">
    <w:name w:val="Bullets"/>
    <w:basedOn w:val="Normal"/>
    <w:pPr>
      <w:numPr>
        <w:numId w:val="4"/>
      </w:numPr>
    </w:pPr>
  </w:style>
  <w:style w:type="paragraph" w:customStyle="1" w:styleId="Numbers">
    <w:name w:val="Numbers"/>
    <w:basedOn w:val="Normal"/>
    <w:pPr>
      <w:numPr>
        <w:numId w:val="6"/>
      </w:numPr>
    </w:pPr>
  </w:style>
  <w:style w:type="paragraph" w:styleId="BodyTextIndent2">
    <w:name w:val="Body Text Indent 2"/>
    <w:basedOn w:val="Normal"/>
    <w:semiHidden/>
    <w:pPr>
      <w:ind w:left="720"/>
    </w:pPr>
    <w:rPr>
      <w:rFonts w:cs="Arial"/>
      <w:b/>
      <w:szCs w:val="22"/>
    </w:rPr>
  </w:style>
  <w:style w:type="paragraph" w:styleId="BodyTextIndent3">
    <w:name w:val="Body Text Indent 3"/>
    <w:basedOn w:val="Normal"/>
    <w:semiHidden/>
    <w:pPr>
      <w:spacing w:before="0" w:after="0" w:line="240" w:lineRule="auto"/>
      <w:ind w:left="924"/>
    </w:pPr>
    <w:rPr>
      <w:rFonts w:cs="Arial"/>
      <w:szCs w:val="22"/>
    </w:rPr>
  </w:style>
  <w:style w:type="paragraph" w:styleId="BodyText">
    <w:name w:val="Body Text"/>
    <w:basedOn w:val="Normal"/>
    <w:semiHidden/>
    <w:pPr>
      <w:spacing w:before="0" w:line="240" w:lineRule="auto"/>
    </w:pPr>
    <w:rPr>
      <w:b/>
      <w:bCs/>
      <w:sz w:val="28"/>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semiHidden/>
    <w:pPr>
      <w:spacing w:before="0" w:after="0" w:line="240" w:lineRule="auto"/>
    </w:pPr>
    <w:rPr>
      <w:b/>
      <w:bCs/>
    </w:rPr>
  </w:style>
  <w:style w:type="paragraph" w:styleId="BodyText3">
    <w:name w:val="Body Text 3"/>
    <w:basedOn w:val="Normal"/>
    <w:semiHidden/>
    <w:pPr>
      <w:spacing w:line="240" w:lineRule="auto"/>
      <w:jc w:val="center"/>
    </w:pPr>
    <w:rPr>
      <w:rFonts w:cs="Arial"/>
      <w:b/>
      <w:sz w:val="24"/>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J Document" ma:contentTypeID="0x01010077DC2A28846341C9915EFC7988C44A4F00A93AA2A64EAE464B95A73773921D4EF4" ma:contentTypeVersion="2" ma:contentTypeDescription="" ma:contentTypeScope="" ma:versionID="7d2f374c2576e686b500d9753ebc3028">
  <xsd:schema xmlns:xsd="http://www.w3.org/2001/XMLSchema" xmlns:xs="http://www.w3.org/2001/XMLSchema" xmlns:p="http://schemas.microsoft.com/office/2006/metadata/properties" xmlns:ns3="b08e1e5d-77d8-426a-872c-992d65a7e5e8" xmlns:ns4="c7f903ae-5f30-471a-a3a9-a255984b6902" targetNamespace="http://schemas.microsoft.com/office/2006/metadata/properties" ma:root="true" ma:fieldsID="9784976e48f7fa3da1a694605bb6feb5" ns3:_="" ns4:_="">
    <xsd:import namespace="b08e1e5d-77d8-426a-872c-992d65a7e5e8"/>
    <xsd:import namespace="c7f903ae-5f30-471a-a3a9-a255984b6902"/>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e1e5d-77d8-426a-872c-992d65a7e5e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8ed3a4-dd72-4110-8c0f-1a97b53c4b67}" ma:internalName="TaxCatchAll" ma:showField="CatchAllData" ma:web="b08e1e5d-77d8-426a-872c-992d65a7e5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f903ae-5f30-471a-a3a9-a255984b6902"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b08e1e5d-77d8-426a-872c-992d65a7e5e8"/>
    <ne8158a489a9473f9c54eecb4c21131b xmlns="c7f903ae-5f30-471a-a3a9-a255984b6902">
      <Terms xmlns="http://schemas.microsoft.com/office/infopath/2007/PartnerControls"/>
    </ne8158a489a9473f9c54eecb4c21131b>
    <bc56bdda6a6a44c48d8cfdd96ad4c147 xmlns="c7f903ae-5f30-471a-a3a9-a255984b6902">
      <Terms xmlns="http://schemas.microsoft.com/office/infopath/2007/PartnerControls"/>
    </bc56bdda6a6a44c48d8cfdd96ad4c147>
  </documentManagement>
</p:properties>
</file>

<file path=customXml/itemProps1.xml><?xml version="1.0" encoding="utf-8"?>
<ds:datastoreItem xmlns:ds="http://schemas.openxmlformats.org/officeDocument/2006/customXml" ds:itemID="{7DB3BE24-605C-4331-8776-EA0727027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e1e5d-77d8-426a-872c-992d65a7e5e8"/>
    <ds:schemaRef ds:uri="c7f903ae-5f30-471a-a3a9-a255984b6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78063-5009-445E-8D1E-A5D778118B3A}">
  <ds:schemaRefs>
    <ds:schemaRef ds:uri="http://schemas.microsoft.com/sharepoint/v3/contenttype/forms"/>
  </ds:schemaRefs>
</ds:datastoreItem>
</file>

<file path=customXml/itemProps3.xml><?xml version="1.0" encoding="utf-8"?>
<ds:datastoreItem xmlns:ds="http://schemas.openxmlformats.org/officeDocument/2006/customXml" ds:itemID="{3C6F76B9-3D76-4420-8028-D97D03E5BE06}">
  <ds:schemaRefs>
    <ds:schemaRef ds:uri="http://schemas.microsoft.com/office/2006/metadata/longProperties"/>
  </ds:schemaRefs>
</ds:datastoreItem>
</file>

<file path=customXml/itemProps4.xml><?xml version="1.0" encoding="utf-8"?>
<ds:datastoreItem xmlns:ds="http://schemas.openxmlformats.org/officeDocument/2006/customXml" ds:itemID="{0A949937-323D-46AA-8C09-DF7DFF5BFE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1786</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NSW LEC Form C - Tree Dispute Application</vt:lpstr>
    </vt:vector>
  </TitlesOfParts>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LEC Form C - Tree Dispute Application</dc:title>
  <dc:subject/>
  <dc:creator/>
  <cp:keywords/>
  <dc:description/>
  <cp:lastModifiedBy/>
  <cp:revision>1</cp:revision>
  <cp:lastPrinted>2010-07-08T04:04:00Z</cp:lastPrinted>
  <dcterms:created xsi:type="dcterms:W3CDTF">2024-09-27T04:32:00Z</dcterms:created>
  <dcterms:modified xsi:type="dcterms:W3CDTF">2024-09-27T04:32:00Z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grationSourceURL">
    <vt:lpwstr>http://www.lec.justice.nsw.gov.au/agdbasev7wr/_assets/lec/m420301l731652/application_treedispute_claimdetails_highhedges.doc</vt:lpwstr>
  </property>
  <property fmtid="{D5CDD505-2E9C-101B-9397-08002B2CF9AE}" pid="3" name="display_urn:schemas-microsoft-com:office:office#Editor">
    <vt:lpwstr>Lakshmi Satyanarayana</vt:lpwstr>
  </property>
  <property fmtid="{D5CDD505-2E9C-101B-9397-08002B2CF9AE}" pid="4" name="display_urn:schemas-microsoft-com:office:office#Author">
    <vt:lpwstr>Internal\SVCDAGJ-SPTSTFARM</vt:lpwstr>
  </property>
  <property fmtid="{D5CDD505-2E9C-101B-9397-08002B2CF9AE}" pid="5" name="ContentTypeId">
    <vt:lpwstr>0x01010077DC2A28846341C9915EFC7988C44A4F00A93AA2A64EAE464B95A73773921D4EF4</vt:lpwstr>
  </property>
</Properties>
</file>