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1833" w14:textId="77777777" w:rsidR="00082855" w:rsidRDefault="00082855">
      <w:pPr>
        <w:pStyle w:val="BodyText"/>
      </w:pPr>
      <w:bookmarkStart w:id="0" w:name="IsForm"/>
      <w:bookmarkStart w:id="1" w:name="x"/>
      <w:bookmarkEnd w:id="0"/>
      <w:bookmarkEnd w:id="1"/>
      <w:r>
        <w:t>Form 6A (version 1)</w:t>
      </w:r>
      <w:r>
        <w:br/>
        <w:t>UCPR 6.9, 6.11</w:t>
      </w:r>
    </w:p>
    <w:p w14:paraId="3B4D133A" w14:textId="77777777" w:rsidR="00082855" w:rsidRDefault="00082855">
      <w:pPr>
        <w:pStyle w:val="Heading1"/>
        <w:jc w:val="center"/>
      </w:pPr>
      <w:r>
        <w:t>APPEARANCE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69"/>
        <w:gridCol w:w="5918"/>
      </w:tblGrid>
      <w:tr w:rsidR="00000000" w14:paraId="45B9A3F5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16E7627A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264FBF0F" w14:textId="77777777">
        <w:trPr>
          <w:cantSplit/>
        </w:trPr>
        <w:tc>
          <w:tcPr>
            <w:tcW w:w="3369" w:type="dxa"/>
          </w:tcPr>
          <w:p w14:paraId="7DD3CC56" w14:textId="77777777" w:rsidR="00082855" w:rsidRDefault="00082855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4152F362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0C8EE6C5" w14:textId="77777777">
        <w:trPr>
          <w:cantSplit/>
        </w:trPr>
        <w:tc>
          <w:tcPr>
            <w:tcW w:w="3369" w:type="dxa"/>
          </w:tcPr>
          <w:p w14:paraId="5C616EBA" w14:textId="77777777" w:rsidR="00082855" w:rsidRDefault="00082855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20E1ABF7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0EE10F73" w14:textId="77777777">
        <w:trPr>
          <w:cantSplit/>
        </w:trPr>
        <w:tc>
          <w:tcPr>
            <w:tcW w:w="3369" w:type="dxa"/>
          </w:tcPr>
          <w:p w14:paraId="6137C458" w14:textId="77777777" w:rsidR="00082855" w:rsidRDefault="00082855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33744753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3A43E5A2" w14:textId="77777777">
        <w:trPr>
          <w:cantSplit/>
        </w:trPr>
        <w:tc>
          <w:tcPr>
            <w:tcW w:w="3369" w:type="dxa"/>
          </w:tcPr>
          <w:p w14:paraId="6B1A6F83" w14:textId="77777777" w:rsidR="00082855" w:rsidRDefault="00082855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7034F264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2E65A3B7" w14:textId="77777777">
        <w:trPr>
          <w:cantSplit/>
        </w:trPr>
        <w:tc>
          <w:tcPr>
            <w:tcW w:w="3369" w:type="dxa"/>
          </w:tcPr>
          <w:p w14:paraId="59CD42B4" w14:textId="77777777" w:rsidR="00082855" w:rsidRDefault="00082855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3284DED7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05C9F568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0C467382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213E674F" w14:textId="77777777">
        <w:trPr>
          <w:cantSplit/>
        </w:trPr>
        <w:tc>
          <w:tcPr>
            <w:tcW w:w="3369" w:type="dxa"/>
          </w:tcPr>
          <w:p w14:paraId="2FD84C95" w14:textId="77777777" w:rsidR="00082855" w:rsidRDefault="00082855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17FEB3A4" w14:textId="77777777" w:rsidR="00082855" w:rsidRDefault="0008285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7E5F465A" w14:textId="77777777">
        <w:trPr>
          <w:cantSplit/>
        </w:trPr>
        <w:tc>
          <w:tcPr>
            <w:tcW w:w="3369" w:type="dxa"/>
          </w:tcPr>
          <w:p w14:paraId="720DF52C" w14:textId="77777777" w:rsidR="00082855" w:rsidRDefault="00082855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1C839106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4C895BD0" w14:textId="77777777">
        <w:trPr>
          <w:cantSplit/>
        </w:trPr>
        <w:tc>
          <w:tcPr>
            <w:tcW w:w="3369" w:type="dxa"/>
          </w:tcPr>
          <w:p w14:paraId="281AED39" w14:textId="77777777" w:rsidR="00082855" w:rsidRDefault="00082855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2C0B675E" w14:textId="77777777" w:rsidR="00082855" w:rsidRDefault="00082855">
            <w:pPr>
              <w:spacing w:before="0" w:after="0" w:line="240" w:lineRule="auto"/>
            </w:pPr>
          </w:p>
        </w:tc>
      </w:tr>
      <w:tr w:rsidR="00000000" w14:paraId="22C01CC6" w14:textId="77777777">
        <w:trPr>
          <w:cantSplit/>
        </w:trPr>
        <w:tc>
          <w:tcPr>
            <w:tcW w:w="3369" w:type="dxa"/>
          </w:tcPr>
          <w:p w14:paraId="4C940C29" w14:textId="77777777" w:rsidR="00082855" w:rsidRDefault="00082855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66A35350" w14:textId="77777777" w:rsidR="00082855" w:rsidRDefault="00082855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6A7FBCA6" w14:textId="77777777">
        <w:trPr>
          <w:cantSplit/>
        </w:trPr>
        <w:tc>
          <w:tcPr>
            <w:tcW w:w="3369" w:type="dxa"/>
          </w:tcPr>
          <w:p w14:paraId="3F1CA34F" w14:textId="77777777" w:rsidR="00082855" w:rsidRDefault="00082855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48B1DD33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462555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752550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FILING DETAILS</w:t>
            </w:r>
          </w:p>
        </w:tc>
      </w:tr>
      <w:tr w:rsidR="00000000" w14:paraId="3AD52F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146C371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Filed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2C496AD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eg defendant]</w:t>
            </w:r>
          </w:p>
        </w:tc>
      </w:tr>
      <w:tr w:rsidR="00000000" w14:paraId="0AA545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F888A57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#Filed in relation to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542FF21D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 xml:space="preserve">[eg plaintiff's claim, (number) </w:t>
            </w:r>
            <w:proofErr w:type="gramStart"/>
            <w:r>
              <w:rPr>
                <w:szCs w:val="22"/>
              </w:rPr>
              <w:t>cross-claim</w:t>
            </w:r>
            <w:proofErr w:type="gramEnd"/>
            <w:r>
              <w:rPr>
                <w:szCs w:val="22"/>
              </w:rPr>
              <w:t>]</w:t>
            </w:r>
          </w:p>
          <w:p w14:paraId="4E681974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 w:val="18"/>
                <w:szCs w:val="18"/>
              </w:rPr>
              <w:t>[include only if form to be eFiled]</w:t>
            </w:r>
          </w:p>
        </w:tc>
      </w:tr>
      <w:tr w:rsidR="00000000" w14:paraId="403D49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16B9284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6E09192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2912B7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A409409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A7BC3C8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451508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E13E6C1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C885440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64F836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2FF432A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25C07FEC" w14:textId="77777777" w:rsidR="00082855" w:rsidRDefault="00082855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  <w:tr w:rsidR="00000000" w14:paraId="10B22A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14289EE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APPEARANCE</w:t>
            </w:r>
          </w:p>
        </w:tc>
      </w:tr>
    </w:tbl>
    <w:p w14:paraId="1E1295EE" w14:textId="77777777" w:rsidR="00082855" w:rsidRDefault="00082855">
      <w:r>
        <w:rPr>
          <w:b/>
          <w:szCs w:val="22"/>
        </w:rPr>
        <w:t>[name]</w:t>
      </w:r>
      <w:r>
        <w:rPr>
          <w:szCs w:val="22"/>
        </w:rPr>
        <w:t xml:space="preserve"> [role of party eg defendant]</w:t>
      </w:r>
      <w:r>
        <w:t xml:space="preserve"> appears.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510"/>
        <w:gridCol w:w="5777"/>
      </w:tblGrid>
      <w:tr w:rsidR="00000000" w14:paraId="2A92BE91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4A0E8861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000000" w14:paraId="04668122" w14:textId="77777777">
        <w:trPr>
          <w:cantSplit/>
        </w:trPr>
        <w:tc>
          <w:tcPr>
            <w:tcW w:w="3510" w:type="dxa"/>
          </w:tcPr>
          <w:p w14:paraId="5AA58589" w14:textId="77777777" w:rsidR="00082855" w:rsidRDefault="00082855">
            <w:pPr>
              <w:keepNext/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1B00AFD7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4003C37B" w14:textId="77777777">
        <w:trPr>
          <w:cantSplit/>
        </w:trPr>
        <w:tc>
          <w:tcPr>
            <w:tcW w:w="3510" w:type="dxa"/>
          </w:tcPr>
          <w:p w14:paraId="6B74A767" w14:textId="77777777" w:rsidR="00082855" w:rsidRDefault="00082855">
            <w:pPr>
              <w:keepNext/>
              <w:spacing w:before="60" w:after="60" w:line="240" w:lineRule="auto"/>
            </w:pPr>
            <w:r>
              <w:t>#Signature of or on behalf of party if not legally represented</w:t>
            </w:r>
          </w:p>
        </w:tc>
        <w:tc>
          <w:tcPr>
            <w:tcW w:w="5777" w:type="dxa"/>
          </w:tcPr>
          <w:p w14:paraId="75470124" w14:textId="77777777" w:rsidR="00082855" w:rsidRDefault="00082855">
            <w:pPr>
              <w:spacing w:before="60" w:after="60" w:line="240" w:lineRule="auto"/>
            </w:pPr>
          </w:p>
        </w:tc>
      </w:tr>
      <w:tr w:rsidR="00000000" w14:paraId="2A6BB44B" w14:textId="77777777">
        <w:trPr>
          <w:cantSplit/>
        </w:trPr>
        <w:tc>
          <w:tcPr>
            <w:tcW w:w="3510" w:type="dxa"/>
          </w:tcPr>
          <w:p w14:paraId="6B6F13D5" w14:textId="77777777" w:rsidR="00082855" w:rsidRDefault="00082855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1F58BD87" w14:textId="77777777" w:rsidR="00082855" w:rsidRDefault="00082855">
            <w:pPr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000000" w14:paraId="49BE6710" w14:textId="77777777">
        <w:trPr>
          <w:cantSplit/>
        </w:trPr>
        <w:tc>
          <w:tcPr>
            <w:tcW w:w="3510" w:type="dxa"/>
          </w:tcPr>
          <w:p w14:paraId="00F06955" w14:textId="77777777" w:rsidR="00082855" w:rsidRDefault="00082855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22058B51" w14:textId="77777777" w:rsidR="00082855" w:rsidRDefault="00082855">
            <w:pPr>
              <w:spacing w:before="60" w:after="60" w:line="240" w:lineRule="auto"/>
            </w:pPr>
          </w:p>
        </w:tc>
      </w:tr>
    </w:tbl>
    <w:p w14:paraId="28849E7A" w14:textId="77777777" w:rsidR="00082855" w:rsidRDefault="00082855">
      <w:pPr>
        <w:spacing w:before="60" w:after="60"/>
        <w:jc w:val="center"/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lastRenderedPageBreak/>
        <w:t>[on separate page]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287"/>
      </w:tblGrid>
      <w:tr w:rsidR="00000000" w14:paraId="2DE40DB3" w14:textId="77777777">
        <w:trPr>
          <w:cantSplit/>
        </w:trPr>
        <w:tc>
          <w:tcPr>
            <w:tcW w:w="9287" w:type="dxa"/>
            <w:shd w:val="clear" w:color="auto" w:fill="D9D9D9"/>
          </w:tcPr>
          <w:p w14:paraId="02C07F66" w14:textId="77777777" w:rsidR="00082855" w:rsidRDefault="00082855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DETAILS ABOUT FILING PARTY</w:t>
            </w:r>
          </w:p>
        </w:tc>
      </w:tr>
    </w:tbl>
    <w:p w14:paraId="20EE54DD" w14:textId="77777777" w:rsidR="00082855" w:rsidRDefault="00082855">
      <w:pPr>
        <w:keepNext/>
        <w:spacing w:after="0"/>
      </w:pPr>
      <w:r>
        <w:rPr>
          <w:b/>
        </w:rPr>
        <w:t>Filing party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510"/>
        <w:gridCol w:w="1925"/>
        <w:gridCol w:w="963"/>
        <w:gridCol w:w="963"/>
        <w:gridCol w:w="1926"/>
      </w:tblGrid>
      <w:tr w:rsidR="00000000" w14:paraId="6A2A876A" w14:textId="77777777">
        <w:trPr>
          <w:cantSplit/>
        </w:trPr>
        <w:tc>
          <w:tcPr>
            <w:tcW w:w="3510" w:type="dxa"/>
          </w:tcPr>
          <w:p w14:paraId="723A5BAD" w14:textId="77777777" w:rsidR="00082855" w:rsidRDefault="00082855">
            <w:pPr>
              <w:spacing w:before="60" w:after="60" w:line="240" w:lineRule="auto"/>
            </w:pPr>
            <w:r>
              <w:t>Name</w:t>
            </w:r>
          </w:p>
        </w:tc>
        <w:tc>
          <w:tcPr>
            <w:tcW w:w="5777" w:type="dxa"/>
            <w:gridSpan w:val="4"/>
          </w:tcPr>
          <w:p w14:paraId="43DC014C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2D8DDBBB" w14:textId="77777777">
        <w:trPr>
          <w:cantSplit/>
        </w:trPr>
        <w:tc>
          <w:tcPr>
            <w:tcW w:w="3510" w:type="dxa"/>
            <w:vMerge w:val="restart"/>
          </w:tcPr>
          <w:p w14:paraId="7C99E04B" w14:textId="77777777" w:rsidR="00082855" w:rsidRDefault="00082855">
            <w:pPr>
              <w:spacing w:before="60" w:after="60" w:line="240" w:lineRule="auto"/>
            </w:pPr>
            <w:r>
              <w:t>Address</w:t>
            </w:r>
            <w:r>
              <w:br/>
            </w:r>
            <w:r>
              <w:rPr>
                <w:sz w:val="18"/>
                <w:szCs w:val="18"/>
              </w:rPr>
              <w:t>[The filing party must give the party's address.]</w:t>
            </w:r>
          </w:p>
        </w:tc>
        <w:tc>
          <w:tcPr>
            <w:tcW w:w="2888" w:type="dxa"/>
            <w:gridSpan w:val="2"/>
          </w:tcPr>
          <w:p w14:paraId="363EA7F0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889" w:type="dxa"/>
            <w:gridSpan w:val="2"/>
          </w:tcPr>
          <w:p w14:paraId="1CBD846C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4BD3C619" w14:textId="77777777">
        <w:trPr>
          <w:cantSplit/>
        </w:trPr>
        <w:tc>
          <w:tcPr>
            <w:tcW w:w="3510" w:type="dxa"/>
            <w:vMerge/>
          </w:tcPr>
          <w:p w14:paraId="36336D20" w14:textId="77777777" w:rsidR="00082855" w:rsidRDefault="00082855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6DEE3672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number]</w:t>
            </w:r>
          </w:p>
        </w:tc>
        <w:tc>
          <w:tcPr>
            <w:tcW w:w="1926" w:type="dxa"/>
            <w:gridSpan w:val="2"/>
          </w:tcPr>
          <w:p w14:paraId="66AB9ABD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name]</w:t>
            </w:r>
          </w:p>
        </w:tc>
        <w:tc>
          <w:tcPr>
            <w:tcW w:w="1926" w:type="dxa"/>
          </w:tcPr>
          <w:p w14:paraId="605C3114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[street type]</w:t>
            </w:r>
          </w:p>
        </w:tc>
      </w:tr>
      <w:tr w:rsidR="00000000" w14:paraId="0234290E" w14:textId="77777777">
        <w:trPr>
          <w:cantSplit/>
        </w:trPr>
        <w:tc>
          <w:tcPr>
            <w:tcW w:w="3510" w:type="dxa"/>
            <w:vMerge/>
          </w:tcPr>
          <w:p w14:paraId="16639443" w14:textId="77777777" w:rsidR="00082855" w:rsidRDefault="00082855">
            <w:pPr>
              <w:spacing w:before="60" w:after="60" w:line="240" w:lineRule="auto"/>
            </w:pPr>
          </w:p>
        </w:tc>
        <w:tc>
          <w:tcPr>
            <w:tcW w:w="1925" w:type="dxa"/>
          </w:tcPr>
          <w:p w14:paraId="053B8664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[suburb/city]</w:t>
            </w:r>
          </w:p>
        </w:tc>
        <w:tc>
          <w:tcPr>
            <w:tcW w:w="1926" w:type="dxa"/>
            <w:gridSpan w:val="2"/>
          </w:tcPr>
          <w:p w14:paraId="579F58B5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926" w:type="dxa"/>
          </w:tcPr>
          <w:p w14:paraId="171B024E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[postcode]</w:t>
            </w:r>
          </w:p>
        </w:tc>
      </w:tr>
      <w:tr w:rsidR="00000000" w14:paraId="59A36614" w14:textId="77777777">
        <w:trPr>
          <w:cantSplit/>
        </w:trPr>
        <w:tc>
          <w:tcPr>
            <w:tcW w:w="3510" w:type="dxa"/>
            <w:vMerge/>
          </w:tcPr>
          <w:p w14:paraId="2617B2D6" w14:textId="77777777" w:rsidR="00082855" w:rsidRDefault="00082855">
            <w:pPr>
              <w:spacing w:before="60" w:after="60" w:line="240" w:lineRule="auto"/>
            </w:pPr>
          </w:p>
        </w:tc>
        <w:tc>
          <w:tcPr>
            <w:tcW w:w="5777" w:type="dxa"/>
            <w:gridSpan w:val="4"/>
          </w:tcPr>
          <w:p w14:paraId="763490C9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country (if not Australia)]</w:t>
            </w:r>
          </w:p>
        </w:tc>
      </w:tr>
      <w:tr w:rsidR="00000000" w14:paraId="792620DD" w14:textId="77777777">
        <w:trPr>
          <w:cantSplit/>
        </w:trPr>
        <w:tc>
          <w:tcPr>
            <w:tcW w:w="3510" w:type="dxa"/>
          </w:tcPr>
          <w:p w14:paraId="6C8FFF3B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#Frequent user identifier</w:t>
            </w:r>
          </w:p>
        </w:tc>
        <w:tc>
          <w:tcPr>
            <w:tcW w:w="5777" w:type="dxa"/>
            <w:gridSpan w:val="4"/>
          </w:tcPr>
          <w:p w14:paraId="6B3F5ED6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if the filing party is a registered frequent user</w:t>
            </w:r>
            <w:r>
              <w:rPr>
                <w:rFonts w:cs="Arial"/>
                <w:szCs w:val="22"/>
              </w:rPr>
              <w:t>]</w:t>
            </w:r>
          </w:p>
        </w:tc>
      </w:tr>
    </w:tbl>
    <w:p w14:paraId="46C7B87E" w14:textId="77777777" w:rsidR="00082855" w:rsidRDefault="00082855">
      <w:pPr>
        <w:rPr>
          <w:sz w:val="18"/>
          <w:szCs w:val="18"/>
        </w:rPr>
      </w:pPr>
      <w:r>
        <w:rPr>
          <w:sz w:val="18"/>
          <w:szCs w:val="18"/>
        </w:rPr>
        <w:t>[repeat the above information as required if appearing for more than one party]</w:t>
      </w:r>
    </w:p>
    <w:p w14:paraId="76FD9D80" w14:textId="77777777" w:rsidR="00082855" w:rsidRDefault="00082855">
      <w:pPr>
        <w:keepNext/>
        <w:spacing w:after="0"/>
        <w:rPr>
          <w:b/>
        </w:rPr>
      </w:pPr>
      <w:r>
        <w:rPr>
          <w:rFonts w:cs="Arial"/>
          <w:b/>
          <w:bCs/>
        </w:rPr>
        <w:t>#Legal representative for filing party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000000" w14:paraId="7E39E03F" w14:textId="77777777">
        <w:trPr>
          <w:cantSplit/>
        </w:trPr>
        <w:tc>
          <w:tcPr>
            <w:tcW w:w="3510" w:type="dxa"/>
          </w:tcPr>
          <w:p w14:paraId="7A902EA2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Name</w:t>
            </w:r>
          </w:p>
        </w:tc>
        <w:tc>
          <w:tcPr>
            <w:tcW w:w="5812" w:type="dxa"/>
            <w:gridSpan w:val="4"/>
          </w:tcPr>
          <w:p w14:paraId="0859F5DD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solicitor on record]</w:t>
            </w:r>
          </w:p>
        </w:tc>
      </w:tr>
      <w:tr w:rsidR="00000000" w14:paraId="265DD5A6" w14:textId="77777777">
        <w:trPr>
          <w:cantSplit/>
        </w:trPr>
        <w:tc>
          <w:tcPr>
            <w:tcW w:w="3510" w:type="dxa"/>
          </w:tcPr>
          <w:p w14:paraId="0D5CBD3D" w14:textId="77777777" w:rsidR="00082855" w:rsidRDefault="00082855">
            <w:pPr>
              <w:spacing w:before="60" w:after="60" w:line="240" w:lineRule="auto"/>
            </w:pPr>
            <w:r>
              <w:t>Practising certificate number</w:t>
            </w:r>
          </w:p>
        </w:tc>
        <w:tc>
          <w:tcPr>
            <w:tcW w:w="5812" w:type="dxa"/>
            <w:gridSpan w:val="4"/>
          </w:tcPr>
          <w:p w14:paraId="39D47373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75DED7D3" w14:textId="77777777">
        <w:trPr>
          <w:cantSplit/>
        </w:trPr>
        <w:tc>
          <w:tcPr>
            <w:tcW w:w="3510" w:type="dxa"/>
          </w:tcPr>
          <w:p w14:paraId="78DA1718" w14:textId="77777777" w:rsidR="00082855" w:rsidRDefault="00082855">
            <w:pPr>
              <w:spacing w:before="60" w:after="60" w:line="240" w:lineRule="auto"/>
            </w:pPr>
            <w:r>
              <w:t>Firm</w:t>
            </w:r>
          </w:p>
        </w:tc>
        <w:tc>
          <w:tcPr>
            <w:tcW w:w="5812" w:type="dxa"/>
            <w:gridSpan w:val="4"/>
          </w:tcPr>
          <w:p w14:paraId="61B4F318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[name of firm]</w:t>
            </w:r>
          </w:p>
        </w:tc>
      </w:tr>
      <w:tr w:rsidR="00000000" w14:paraId="7DCFE50D" w14:textId="77777777">
        <w:trPr>
          <w:cantSplit/>
        </w:trPr>
        <w:tc>
          <w:tcPr>
            <w:tcW w:w="3510" w:type="dxa"/>
          </w:tcPr>
          <w:p w14:paraId="010AC061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  <w:szCs w:val="22"/>
              </w:rPr>
              <w:t>#Contact solicitor</w:t>
            </w:r>
          </w:p>
        </w:tc>
        <w:tc>
          <w:tcPr>
            <w:tcW w:w="5812" w:type="dxa"/>
            <w:gridSpan w:val="4"/>
          </w:tcPr>
          <w:p w14:paraId="1482ED22" w14:textId="77777777" w:rsidR="00082855" w:rsidRDefault="00082855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t>[</w:t>
            </w:r>
            <w:r>
              <w:rPr>
                <w:rFonts w:cs="Arial"/>
                <w:sz w:val="18"/>
                <w:szCs w:val="18"/>
              </w:rPr>
              <w:t>include name of contact solicitor if different to solicitor on record</w:t>
            </w:r>
            <w:r>
              <w:rPr>
                <w:rFonts w:cs="Arial"/>
                <w:szCs w:val="22"/>
              </w:rPr>
              <w:t>]</w:t>
            </w:r>
          </w:p>
        </w:tc>
      </w:tr>
      <w:tr w:rsidR="00000000" w14:paraId="542DA7D8" w14:textId="77777777">
        <w:trPr>
          <w:cantSplit/>
        </w:trPr>
        <w:tc>
          <w:tcPr>
            <w:tcW w:w="3510" w:type="dxa"/>
            <w:vMerge w:val="restart"/>
          </w:tcPr>
          <w:p w14:paraId="2B9315CD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t>Address</w:t>
            </w:r>
          </w:p>
        </w:tc>
        <w:tc>
          <w:tcPr>
            <w:tcW w:w="3118" w:type="dxa"/>
            <w:gridSpan w:val="2"/>
          </w:tcPr>
          <w:p w14:paraId="44B83543" w14:textId="77777777" w:rsidR="00082855" w:rsidRDefault="00082855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694" w:type="dxa"/>
            <w:gridSpan w:val="2"/>
          </w:tcPr>
          <w:p w14:paraId="69E0125F" w14:textId="77777777" w:rsidR="00082855" w:rsidRDefault="00082855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5AC00CDC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768CE16E" w14:textId="77777777" w:rsidR="00082855" w:rsidRDefault="00082855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15B1429B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4C5501B6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742F6EF1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000000" w14:paraId="5FBEC6A8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14BA30C3" w14:textId="77777777" w:rsidR="00082855" w:rsidRDefault="00082855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45ED5E57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3E48FD9B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11360086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000000" w14:paraId="58482053" w14:textId="77777777">
        <w:trPr>
          <w:cantSplit/>
          <w:trHeight w:val="375"/>
        </w:trPr>
        <w:tc>
          <w:tcPr>
            <w:tcW w:w="3510" w:type="dxa"/>
          </w:tcPr>
          <w:p w14:paraId="34D7FACA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DX address</w:t>
            </w:r>
          </w:p>
        </w:tc>
        <w:tc>
          <w:tcPr>
            <w:tcW w:w="5812" w:type="dxa"/>
            <w:gridSpan w:val="4"/>
          </w:tcPr>
          <w:p w14:paraId="5CBCF677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473E1110" w14:textId="77777777">
        <w:trPr>
          <w:cantSplit/>
          <w:trHeight w:val="375"/>
        </w:trPr>
        <w:tc>
          <w:tcPr>
            <w:tcW w:w="3510" w:type="dxa"/>
          </w:tcPr>
          <w:p w14:paraId="620CFBF9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14:paraId="272B67E9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07A9D6B4" w14:textId="77777777">
        <w:trPr>
          <w:cantSplit/>
          <w:trHeight w:val="375"/>
        </w:trPr>
        <w:tc>
          <w:tcPr>
            <w:tcW w:w="3510" w:type="dxa"/>
          </w:tcPr>
          <w:p w14:paraId="33216E3A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5812" w:type="dxa"/>
            <w:gridSpan w:val="4"/>
          </w:tcPr>
          <w:p w14:paraId="248E71A0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6FFDACA5" w14:textId="77777777">
        <w:trPr>
          <w:cantSplit/>
          <w:trHeight w:val="375"/>
        </w:trPr>
        <w:tc>
          <w:tcPr>
            <w:tcW w:w="3510" w:type="dxa"/>
          </w:tcPr>
          <w:p w14:paraId="199E671F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14:paraId="6CE6DEC9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36B4250B" w14:textId="77777777">
        <w:trPr>
          <w:cantSplit/>
          <w:trHeight w:val="375"/>
        </w:trPr>
        <w:tc>
          <w:tcPr>
            <w:tcW w:w="3510" w:type="dxa"/>
          </w:tcPr>
          <w:p w14:paraId="71D517DF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Electronic service address</w:t>
            </w:r>
          </w:p>
        </w:tc>
        <w:tc>
          <w:tcPr>
            <w:tcW w:w="5812" w:type="dxa"/>
            <w:gridSpan w:val="4"/>
          </w:tcPr>
          <w:p w14:paraId="1701AF70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t xml:space="preserve">[#email address for electronic service eg </w:t>
            </w:r>
            <w:hyperlink r:id="rId10" w:history="1">
              <w:r>
                <w:rPr>
                  <w:rStyle w:val="Hyperlink"/>
                </w:rPr>
                <w:t>service@emailaddress.com.au</w:t>
              </w:r>
            </w:hyperlink>
            <w:r>
              <w:t xml:space="preserve"> #Not applicable]</w:t>
            </w:r>
          </w:p>
        </w:tc>
      </w:tr>
    </w:tbl>
    <w:p w14:paraId="37FDEA2B" w14:textId="77777777" w:rsidR="00082855" w:rsidRDefault="00082855">
      <w:pPr>
        <w:keepNext/>
        <w:spacing w:after="0"/>
        <w:rPr>
          <w:b/>
        </w:rPr>
      </w:pPr>
      <w:r>
        <w:rPr>
          <w:b/>
        </w:rPr>
        <w:t>#Contact details for filing party acting in person or by authorised officer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3510"/>
        <w:gridCol w:w="1985"/>
        <w:gridCol w:w="1133"/>
        <w:gridCol w:w="1040"/>
        <w:gridCol w:w="1654"/>
      </w:tblGrid>
      <w:tr w:rsidR="00000000" w14:paraId="35243DBC" w14:textId="77777777">
        <w:trPr>
          <w:cantSplit/>
        </w:trPr>
        <w:tc>
          <w:tcPr>
            <w:tcW w:w="3510" w:type="dxa"/>
          </w:tcPr>
          <w:p w14:paraId="230D3EED" w14:textId="77777777" w:rsidR="00082855" w:rsidRDefault="00082855">
            <w:pPr>
              <w:spacing w:before="60" w:after="60" w:line="240" w:lineRule="auto"/>
            </w:pPr>
            <w:r>
              <w:t>#Name of authorised officer</w:t>
            </w:r>
          </w:p>
        </w:tc>
        <w:tc>
          <w:tcPr>
            <w:tcW w:w="5812" w:type="dxa"/>
            <w:gridSpan w:val="4"/>
          </w:tcPr>
          <w:p w14:paraId="4E33D2A1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54449F65" w14:textId="77777777">
        <w:trPr>
          <w:cantSplit/>
        </w:trPr>
        <w:tc>
          <w:tcPr>
            <w:tcW w:w="3510" w:type="dxa"/>
          </w:tcPr>
          <w:p w14:paraId="4A612791" w14:textId="77777777" w:rsidR="00082855" w:rsidRDefault="00082855">
            <w:pPr>
              <w:spacing w:before="60" w:after="60" w:line="240" w:lineRule="auto"/>
            </w:pPr>
            <w:r>
              <w:t>#Capacity to act for filing party</w:t>
            </w:r>
          </w:p>
        </w:tc>
        <w:tc>
          <w:tcPr>
            <w:tcW w:w="5812" w:type="dxa"/>
            <w:gridSpan w:val="4"/>
          </w:tcPr>
          <w:p w14:paraId="0C37D074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387347DB" w14:textId="77777777">
        <w:trPr>
          <w:cantSplit/>
        </w:trPr>
        <w:tc>
          <w:tcPr>
            <w:tcW w:w="3510" w:type="dxa"/>
            <w:vMerge w:val="restart"/>
          </w:tcPr>
          <w:p w14:paraId="67A3DACD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t>Address for service</w:t>
            </w:r>
            <w:r>
              <w:br/>
            </w:r>
            <w:r>
              <w:rPr>
                <w:rFonts w:cs="Arial"/>
                <w:sz w:val="18"/>
                <w:szCs w:val="22"/>
              </w:rPr>
              <w:t xml:space="preserve">[The filing party must give an address for service.  </w:t>
            </w:r>
            <w:r>
              <w:rPr>
                <w:rFonts w:cs="Arial"/>
                <w:sz w:val="18"/>
                <w:szCs w:val="18"/>
              </w:rPr>
              <w:t>This must be an address in NSW unless the exceptions listed in UCPR 4.5(3) apply</w:t>
            </w:r>
            <w:r>
              <w:rPr>
                <w:rFonts w:cs="Arial"/>
                <w:sz w:val="18"/>
                <w:szCs w:val="22"/>
              </w:rPr>
              <w:t>.  State "as above" if the filing party’s address for service is the same as the filing party’s address stated above.]</w:t>
            </w:r>
          </w:p>
        </w:tc>
        <w:tc>
          <w:tcPr>
            <w:tcW w:w="3118" w:type="dxa"/>
            <w:gridSpan w:val="2"/>
          </w:tcPr>
          <w:p w14:paraId="140DE702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#as above</w:t>
            </w:r>
          </w:p>
          <w:p w14:paraId="7463E6DB" w14:textId="77777777" w:rsidR="00082855" w:rsidRDefault="00082855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unit/level number]</w:t>
            </w:r>
          </w:p>
        </w:tc>
        <w:tc>
          <w:tcPr>
            <w:tcW w:w="2694" w:type="dxa"/>
            <w:gridSpan w:val="2"/>
          </w:tcPr>
          <w:p w14:paraId="379C4310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  <w:p w14:paraId="00C59F0C" w14:textId="77777777" w:rsidR="00082855" w:rsidRDefault="00082855">
            <w:pPr>
              <w:spacing w:before="60" w:after="60" w:line="240" w:lineRule="auto"/>
            </w:pPr>
            <w:proofErr w:type="gramStart"/>
            <w:r>
              <w:rPr>
                <w:rFonts w:cs="Arial"/>
              </w:rPr>
              <w:t>#[</w:t>
            </w:r>
            <w:proofErr w:type="gramEnd"/>
            <w:r>
              <w:rPr>
                <w:rFonts w:cs="Arial"/>
              </w:rPr>
              <w:t>building name]</w:t>
            </w:r>
          </w:p>
        </w:tc>
      </w:tr>
      <w:tr w:rsidR="00000000" w14:paraId="73F96EF3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399874C0" w14:textId="77777777" w:rsidR="00082855" w:rsidRDefault="00082855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28C3C70A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number]</w:t>
            </w:r>
          </w:p>
        </w:tc>
        <w:tc>
          <w:tcPr>
            <w:tcW w:w="2173" w:type="dxa"/>
            <w:gridSpan w:val="2"/>
          </w:tcPr>
          <w:p w14:paraId="79B78393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name]</w:t>
            </w:r>
          </w:p>
        </w:tc>
        <w:tc>
          <w:tcPr>
            <w:tcW w:w="1654" w:type="dxa"/>
          </w:tcPr>
          <w:p w14:paraId="103FA068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[street type]</w:t>
            </w:r>
          </w:p>
        </w:tc>
      </w:tr>
      <w:tr w:rsidR="00000000" w14:paraId="365F5C67" w14:textId="77777777">
        <w:trPr>
          <w:cantSplit/>
          <w:trHeight w:val="375"/>
        </w:trPr>
        <w:tc>
          <w:tcPr>
            <w:tcW w:w="0" w:type="auto"/>
            <w:vMerge/>
            <w:vAlign w:val="center"/>
          </w:tcPr>
          <w:p w14:paraId="432250D2" w14:textId="77777777" w:rsidR="00082855" w:rsidRDefault="00082855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985" w:type="dxa"/>
          </w:tcPr>
          <w:p w14:paraId="16835B8A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[suburb/city]</w:t>
            </w:r>
          </w:p>
        </w:tc>
        <w:tc>
          <w:tcPr>
            <w:tcW w:w="2173" w:type="dxa"/>
            <w:gridSpan w:val="2"/>
          </w:tcPr>
          <w:p w14:paraId="485B690A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[state/territory]</w:t>
            </w:r>
          </w:p>
        </w:tc>
        <w:tc>
          <w:tcPr>
            <w:tcW w:w="1654" w:type="dxa"/>
          </w:tcPr>
          <w:p w14:paraId="75D98F67" w14:textId="77777777" w:rsidR="00082855" w:rsidRDefault="00082855">
            <w:pPr>
              <w:spacing w:before="60" w:after="60" w:line="240" w:lineRule="auto"/>
            </w:pPr>
            <w:r>
              <w:rPr>
                <w:rFonts w:cs="Arial"/>
              </w:rPr>
              <w:t>[postcode]</w:t>
            </w:r>
          </w:p>
        </w:tc>
      </w:tr>
      <w:tr w:rsidR="00000000" w14:paraId="16655FE1" w14:textId="77777777">
        <w:trPr>
          <w:cantSplit/>
          <w:trHeight w:val="375"/>
        </w:trPr>
        <w:tc>
          <w:tcPr>
            <w:tcW w:w="3510" w:type="dxa"/>
          </w:tcPr>
          <w:p w14:paraId="0368AA2C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Telephone</w:t>
            </w:r>
          </w:p>
        </w:tc>
        <w:tc>
          <w:tcPr>
            <w:tcW w:w="5812" w:type="dxa"/>
            <w:gridSpan w:val="4"/>
          </w:tcPr>
          <w:p w14:paraId="615509C9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04258CF5" w14:textId="77777777">
        <w:trPr>
          <w:cantSplit/>
          <w:trHeight w:val="375"/>
        </w:trPr>
        <w:tc>
          <w:tcPr>
            <w:tcW w:w="3510" w:type="dxa"/>
          </w:tcPr>
          <w:p w14:paraId="4A1BF7E1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#Fax</w:t>
            </w:r>
          </w:p>
        </w:tc>
        <w:tc>
          <w:tcPr>
            <w:tcW w:w="5812" w:type="dxa"/>
            <w:gridSpan w:val="4"/>
          </w:tcPr>
          <w:p w14:paraId="2E0154F8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000000" w14:paraId="581198DA" w14:textId="77777777">
        <w:trPr>
          <w:cantSplit/>
          <w:trHeight w:val="375"/>
        </w:trPr>
        <w:tc>
          <w:tcPr>
            <w:tcW w:w="3510" w:type="dxa"/>
          </w:tcPr>
          <w:p w14:paraId="2F9D44D5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</w:tc>
        <w:tc>
          <w:tcPr>
            <w:tcW w:w="5812" w:type="dxa"/>
            <w:gridSpan w:val="4"/>
          </w:tcPr>
          <w:p w14:paraId="3F667133" w14:textId="77777777" w:rsidR="00082855" w:rsidRDefault="00082855">
            <w:pPr>
              <w:spacing w:before="60" w:after="60" w:line="240" w:lineRule="auto"/>
              <w:rPr>
                <w:rFonts w:cs="Arial"/>
              </w:rPr>
            </w:pPr>
          </w:p>
        </w:tc>
      </w:tr>
    </w:tbl>
    <w:p w14:paraId="3621CF8B" w14:textId="77777777" w:rsidR="00082855" w:rsidRDefault="00082855"/>
    <w:sectPr w:rsidR="00000000">
      <w:headerReference w:type="default" r:id="rId11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4E27" w14:textId="77777777" w:rsidR="00082855" w:rsidRDefault="00082855">
      <w:r>
        <w:separator/>
      </w:r>
    </w:p>
  </w:endnote>
  <w:endnote w:type="continuationSeparator" w:id="0">
    <w:p w14:paraId="250A4F00" w14:textId="77777777" w:rsidR="00082855" w:rsidRDefault="0008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56DC" w14:textId="77777777" w:rsidR="00082855" w:rsidRDefault="00082855">
      <w:r>
        <w:separator/>
      </w:r>
    </w:p>
  </w:footnote>
  <w:footnote w:type="continuationSeparator" w:id="0">
    <w:p w14:paraId="6133203A" w14:textId="77777777" w:rsidR="00082855" w:rsidRDefault="0008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642A" w14:textId="77777777" w:rsidR="00082855" w:rsidRDefault="00082855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2E7430"/>
    <w:multiLevelType w:val="hybridMultilevel"/>
    <w:tmpl w:val="5AC6C5EE"/>
    <w:lvl w:ilvl="0" w:tplc="84D8C2A8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583B79"/>
    <w:multiLevelType w:val="hybridMultilevel"/>
    <w:tmpl w:val="867AA138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260298">
    <w:abstractNumId w:val="0"/>
  </w:num>
  <w:num w:numId="2" w16cid:durableId="899830811">
    <w:abstractNumId w:val="1"/>
  </w:num>
  <w:num w:numId="3" w16cid:durableId="1313292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997024">
    <w:abstractNumId w:val="2"/>
  </w:num>
  <w:num w:numId="5" w16cid:durableId="133309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trackRevisions/>
  <w:doNotTrackMoves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262DBADE-7399-4A82-929E-AC16CCAC802B}"/>
    <w:docVar w:name="dgnword-eventsink" w:val="260153800"/>
  </w:docVars>
  <w:rsids>
    <w:rsidRoot w:val="00811EB5"/>
    <w:rsid w:val="00055DF6"/>
    <w:rsid w:val="00082855"/>
    <w:rsid w:val="00633A70"/>
    <w:rsid w:val="008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0556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paragraph" w:styleId="BalloonText">
    <w:name w:val="Balloon Text"/>
    <w:basedOn w:val="Normal"/>
    <w:semiHidden/>
    <w:unhideWhenUsed/>
    <w:pPr>
      <w:spacing w:before="0" w:after="0" w:line="240" w:lineRule="auto"/>
    </w:pPr>
    <w:rPr>
      <w:rFonts w:cs="Arial"/>
      <w:sz w:val="16"/>
      <w:szCs w:val="16"/>
    </w:rPr>
  </w:style>
  <w:style w:type="character" w:styleId="PageNumber">
    <w:name w:val="page number"/>
    <w:semiHidden/>
    <w:rPr>
      <w:rFonts w:ascii="Arial" w:hAnsi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umbers">
    <w:name w:val="Numbers"/>
    <w:basedOn w:val="Normal"/>
    <w:pPr>
      <w:numPr>
        <w:numId w:val="4"/>
      </w:numPr>
    </w:pPr>
  </w:style>
  <w:style w:type="paragraph" w:customStyle="1" w:styleId="Bullets">
    <w:name w:val="Bullets"/>
    <w:basedOn w:val="Normal"/>
    <w:pPr>
      <w:numPr>
        <w:numId w:val="5"/>
      </w:numPr>
    </w:pPr>
  </w:style>
  <w:style w:type="character" w:customStyle="1" w:styleId="BalloonTextChar">
    <w:name w:val="Balloon Text Char"/>
    <w:semiHidden/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semiHidden/>
    <w:pPr>
      <w:spacing w:before="0" w:after="0" w:line="240" w:lineRule="auto"/>
    </w:pPr>
    <w:rPr>
      <w:sz w:val="18"/>
      <w:szCs w:val="18"/>
    </w:rPr>
  </w:style>
  <w:style w:type="paragraph" w:styleId="Revision">
    <w:name w:val="Revision"/>
    <w:hidden/>
    <w:uiPriority w:val="99"/>
    <w:semiHidden/>
    <w:rsid w:val="00055DF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ce@emailaddres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C5CB8D-C13D-48D5-BAAB-452F9A31F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922CE-DFDD-409F-B06E-ADAA1F246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D0EEA-0E29-40F6-832A-E5F9747CB97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2158</Characters>
  <Application>Microsoft Office Word</Application>
  <DocSecurity>0</DocSecurity>
  <Lines>154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6 - Appearance - amended note about submitting appearance</vt:lpstr>
    </vt:vector>
  </TitlesOfParts>
  <Company/>
  <LinksUpToDate>false</LinksUpToDate>
  <CharactersWithSpaces>2400</CharactersWithSpaces>
  <SharedDoc>false</SharedDoc>
  <HLinks>
    <vt:vector size="6" baseType="variant"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mailto:service@emailaddress.com.au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6 - Appearance - amended note about submitting appearance</dc:title>
  <dc:subject/>
  <dc:creator/>
  <cp:keywords/>
  <dc:description/>
  <cp:lastModifiedBy/>
  <cp:revision>1</cp:revision>
  <cp:lastPrinted>2013-11-06T04:27:00Z</cp:lastPrinted>
  <dcterms:created xsi:type="dcterms:W3CDTF">2026-05-04T00:11:00Z</dcterms:created>
  <dcterms:modified xsi:type="dcterms:W3CDTF">2026-05-04T00:11:00Z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 Library Name">
    <vt:lpwstr>Active</vt:lpwstr>
  </property>
  <property fmtid="{D5CDD505-2E9C-101B-9397-08002B2CF9AE}" pid="3" name="DMS Item ID">
    <vt:lpwstr>24693274</vt:lpwstr>
  </property>
  <property fmtid="{D5CDD505-2E9C-101B-9397-08002B2CF9AE}" pid="4" name="DMS Version">
    <vt:lpwstr>1</vt:lpwstr>
  </property>
  <property fmtid="{D5CDD505-2E9C-101B-9397-08002B2CF9AE}" pid="5" name="Item Previous Reference">
    <vt:lpwstr/>
  </property>
  <property fmtid="{D5CDD505-2E9C-101B-9397-08002B2CF9AE}" pid="6" name="MAIL_MSG_ID1">
    <vt:lpwstr>GEAAO+/T9t20xwldjSVLE/4qZKRec2GYHpYGkMCMvvDv9EiTzghd+yd8qW66DYM899+UagOfb3K9clzP_x000d_
fK1lYaB6YtDlNZD2MyfxFucajzYkUDv7pTbm/wZQmkUFqhAvyJwYXjds8jSw6Ke/m0tQxbHv1mjW_x000d_
Js76CE4Vdil4JOK6pZvkvELXu5wS5Y9b7c0RAGavDW+RPzOt4JkUtBX+bMTvB1g52TGv9+uN2Ewz_x000d_
0Fqw8B1ulGSOzR3j8</vt:lpwstr>
  </property>
  <property fmtid="{D5CDD505-2E9C-101B-9397-08002B2CF9AE}" pid="7" name="MAIL_MSG_ID2">
    <vt:lpwstr>6eB5jxmOWnj</vt:lpwstr>
  </property>
  <property fmtid="{D5CDD505-2E9C-101B-9397-08002B2CF9AE}" pid="8" name="RESPONSE_SENDER_NAME">
    <vt:lpwstr>gAAAdya76B99d4hLGUR1rQ+8TxTv0GGEPdix</vt:lpwstr>
  </property>
  <property fmtid="{D5CDD505-2E9C-101B-9397-08002B2CF9AE}" pid="9" name="EMAIL_OWNER_ADDRESS">
    <vt:lpwstr>4AAA4Lxe55UJ0C+cwdbne85IKKRfqoJdxUs4eJmy9xXZHXchyhA7mYu1iw==</vt:lpwstr>
  </property>
  <property fmtid="{D5CDD505-2E9C-101B-9397-08002B2CF9AE}" pid="10" name="MigrationSourceURL">
    <vt:lpwstr>http://www.ucprforms.justice.nsw.gov.au/agdbasev7wr/_assets/ucprforms/m771012l1/ucpr_form_6a_appearance.doc</vt:lpwstr>
  </property>
  <property fmtid="{D5CDD505-2E9C-101B-9397-08002B2CF9AE}" pid="11" name="display_urn:schemas-microsoft-com:office:office#Editor">
    <vt:lpwstr>Lakshmi Satyanarayana</vt:lpwstr>
  </property>
  <property fmtid="{D5CDD505-2E9C-101B-9397-08002B2CF9AE}" pid="12" name="display_urn:schemas-microsoft-com:office:office#Author">
    <vt:lpwstr>internal\SVCDAGJ-SPtstFARM</vt:lpwstr>
  </property>
  <property fmtid="{D5CDD505-2E9C-101B-9397-08002B2CF9AE}" pid="13" name="ContentTypeId">
    <vt:lpwstr>0x01010077DC2A28846341C9915EFC7988C44A4F0039076FF25505D749A5EFDA5684B49B18</vt:lpwstr>
  </property>
  <property fmtid="{D5CDD505-2E9C-101B-9397-08002B2CF9AE}" pid="14" name="bc56bdda6a6a44c48d8cfdd96ad4c147">
    <vt:lpwstr/>
  </property>
  <property fmtid="{D5CDD505-2E9C-101B-9397-08002B2CF9AE}" pid="15" name="TaxCatchAll">
    <vt:lpwstr/>
  </property>
  <property fmtid="{D5CDD505-2E9C-101B-9397-08002B2CF9AE}" pid="16" name="ne8158a489a9473f9c54eecb4c21131b">
    <vt:lpwstr/>
  </property>
</Properties>
</file>