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AD61" w14:textId="77777777" w:rsidR="00C52C99" w:rsidRDefault="00C52C99">
      <w:pPr>
        <w:spacing w:before="0" w:after="0" w:line="240" w:lineRule="auto"/>
        <w:rPr>
          <w:sz w:val="18"/>
          <w:szCs w:val="18"/>
        </w:rPr>
      </w:pPr>
      <w:bookmarkStart w:id="0" w:name="IsForm"/>
      <w:bookmarkStart w:id="1" w:name="x"/>
      <w:bookmarkEnd w:id="0"/>
      <w:bookmarkEnd w:id="1"/>
      <w:r>
        <w:rPr>
          <w:sz w:val="18"/>
          <w:szCs w:val="18"/>
        </w:rPr>
        <w:t>Form 33 (version 2)</w:t>
      </w:r>
      <w:r>
        <w:rPr>
          <w:sz w:val="18"/>
          <w:szCs w:val="18"/>
        </w:rPr>
        <w:br/>
        <w:t xml:space="preserve">UCPR </w:t>
      </w:r>
      <w:r>
        <w:rPr>
          <w:rFonts w:cs="Arial"/>
          <w:sz w:val="18"/>
          <w:szCs w:val="18"/>
        </w:rPr>
        <w:t>12.1</w:t>
      </w:r>
    </w:p>
    <w:p w14:paraId="436C2812" w14:textId="77777777" w:rsidR="00C52C99" w:rsidRDefault="00C52C99">
      <w:pPr>
        <w:pStyle w:val="Heading1"/>
        <w:jc w:val="center"/>
      </w:pPr>
      <w:r>
        <w:t>NOTICE OF DISCONTINUANCE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309"/>
        <w:gridCol w:w="5762"/>
      </w:tblGrid>
      <w:tr w:rsidR="00000000" w14:paraId="61A60BC5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274A1F78" w14:textId="77777777" w:rsidR="00C52C99" w:rsidRDefault="00C52C99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COURT DETAILS</w:t>
            </w:r>
          </w:p>
        </w:tc>
      </w:tr>
      <w:tr w:rsidR="00000000" w14:paraId="2B9E7B81" w14:textId="77777777">
        <w:trPr>
          <w:cantSplit/>
        </w:trPr>
        <w:tc>
          <w:tcPr>
            <w:tcW w:w="3369" w:type="dxa"/>
          </w:tcPr>
          <w:p w14:paraId="3A1E61DA" w14:textId="77777777" w:rsidR="00C52C99" w:rsidRDefault="00C52C99">
            <w:pPr>
              <w:spacing w:before="60" w:after="60" w:line="240" w:lineRule="auto"/>
            </w:pPr>
            <w:r>
              <w:t>Court</w:t>
            </w:r>
          </w:p>
        </w:tc>
        <w:tc>
          <w:tcPr>
            <w:tcW w:w="5918" w:type="dxa"/>
          </w:tcPr>
          <w:p w14:paraId="3A9CC781" w14:textId="77777777" w:rsidR="00C52C99" w:rsidRDefault="00C52C99">
            <w:pPr>
              <w:spacing w:before="60" w:after="60" w:line="240" w:lineRule="auto"/>
            </w:pPr>
          </w:p>
        </w:tc>
      </w:tr>
      <w:tr w:rsidR="00000000" w14:paraId="0DDDC10F" w14:textId="77777777">
        <w:trPr>
          <w:cantSplit/>
        </w:trPr>
        <w:tc>
          <w:tcPr>
            <w:tcW w:w="3369" w:type="dxa"/>
          </w:tcPr>
          <w:p w14:paraId="79F4BCF5" w14:textId="77777777" w:rsidR="00C52C99" w:rsidRDefault="00C52C99">
            <w:pPr>
              <w:spacing w:before="60" w:after="60" w:line="240" w:lineRule="auto"/>
            </w:pPr>
            <w:r>
              <w:t>#Division</w:t>
            </w:r>
          </w:p>
        </w:tc>
        <w:tc>
          <w:tcPr>
            <w:tcW w:w="5918" w:type="dxa"/>
          </w:tcPr>
          <w:p w14:paraId="3D01EC94" w14:textId="77777777" w:rsidR="00C52C99" w:rsidRDefault="00C52C99">
            <w:pPr>
              <w:spacing w:before="60" w:after="60" w:line="240" w:lineRule="auto"/>
            </w:pPr>
          </w:p>
        </w:tc>
      </w:tr>
      <w:tr w:rsidR="00000000" w14:paraId="68F17EBB" w14:textId="77777777">
        <w:trPr>
          <w:cantSplit/>
        </w:trPr>
        <w:tc>
          <w:tcPr>
            <w:tcW w:w="3369" w:type="dxa"/>
          </w:tcPr>
          <w:p w14:paraId="0F442761" w14:textId="77777777" w:rsidR="00C52C99" w:rsidRDefault="00C52C99">
            <w:pPr>
              <w:spacing w:before="60" w:after="60" w:line="240" w:lineRule="auto"/>
            </w:pPr>
            <w:r>
              <w:t>#List</w:t>
            </w:r>
          </w:p>
        </w:tc>
        <w:tc>
          <w:tcPr>
            <w:tcW w:w="5918" w:type="dxa"/>
          </w:tcPr>
          <w:p w14:paraId="44A7804A" w14:textId="77777777" w:rsidR="00C52C99" w:rsidRDefault="00C52C99">
            <w:pPr>
              <w:spacing w:before="60" w:after="60" w:line="240" w:lineRule="auto"/>
            </w:pPr>
          </w:p>
        </w:tc>
      </w:tr>
      <w:tr w:rsidR="00000000" w14:paraId="002E8D23" w14:textId="77777777">
        <w:trPr>
          <w:cantSplit/>
        </w:trPr>
        <w:tc>
          <w:tcPr>
            <w:tcW w:w="3369" w:type="dxa"/>
          </w:tcPr>
          <w:p w14:paraId="1397C2B3" w14:textId="77777777" w:rsidR="00C52C99" w:rsidRDefault="00C52C99">
            <w:pPr>
              <w:spacing w:before="60" w:after="60" w:line="240" w:lineRule="auto"/>
            </w:pPr>
            <w:r>
              <w:t>Registry</w:t>
            </w:r>
          </w:p>
        </w:tc>
        <w:tc>
          <w:tcPr>
            <w:tcW w:w="5918" w:type="dxa"/>
          </w:tcPr>
          <w:p w14:paraId="4014FCAF" w14:textId="77777777" w:rsidR="00C52C99" w:rsidRDefault="00C52C99">
            <w:pPr>
              <w:spacing w:before="60" w:after="60" w:line="240" w:lineRule="auto"/>
            </w:pPr>
          </w:p>
        </w:tc>
      </w:tr>
      <w:tr w:rsidR="00000000" w14:paraId="7B42C58F" w14:textId="77777777">
        <w:trPr>
          <w:cantSplit/>
        </w:trPr>
        <w:tc>
          <w:tcPr>
            <w:tcW w:w="3369" w:type="dxa"/>
          </w:tcPr>
          <w:p w14:paraId="14E916BD" w14:textId="77777777" w:rsidR="00C52C99" w:rsidRDefault="00C52C99">
            <w:pPr>
              <w:spacing w:before="60" w:after="60" w:line="240" w:lineRule="auto"/>
            </w:pPr>
            <w:r>
              <w:t>Case number</w:t>
            </w:r>
          </w:p>
        </w:tc>
        <w:tc>
          <w:tcPr>
            <w:tcW w:w="5918" w:type="dxa"/>
          </w:tcPr>
          <w:p w14:paraId="4D1A0BC8" w14:textId="77777777" w:rsidR="00C52C99" w:rsidRDefault="00C52C99">
            <w:pPr>
              <w:spacing w:before="60" w:after="60" w:line="240" w:lineRule="auto"/>
            </w:pPr>
          </w:p>
        </w:tc>
      </w:tr>
      <w:tr w:rsidR="00000000" w14:paraId="216A2578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4BA2036C" w14:textId="77777777" w:rsidR="00C52C99" w:rsidRDefault="00C52C99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TITLE OF PROCEEDINGS</w:t>
            </w:r>
          </w:p>
        </w:tc>
      </w:tr>
      <w:tr w:rsidR="00000000" w14:paraId="276E4293" w14:textId="77777777">
        <w:trPr>
          <w:cantSplit/>
        </w:trPr>
        <w:tc>
          <w:tcPr>
            <w:tcW w:w="3369" w:type="dxa"/>
          </w:tcPr>
          <w:p w14:paraId="002C4144" w14:textId="77777777" w:rsidR="00C52C99" w:rsidRDefault="00C52C99">
            <w:pPr>
              <w:spacing w:before="60" w:after="60" w:line="240" w:lineRule="auto"/>
            </w:pPr>
            <w:r>
              <w:t>[First] plaintiff</w:t>
            </w:r>
          </w:p>
        </w:tc>
        <w:tc>
          <w:tcPr>
            <w:tcW w:w="5918" w:type="dxa"/>
          </w:tcPr>
          <w:p w14:paraId="3CD08AEC" w14:textId="77777777" w:rsidR="00C52C99" w:rsidRDefault="00C52C99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49C4103B" w14:textId="77777777">
        <w:trPr>
          <w:cantSplit/>
        </w:trPr>
        <w:tc>
          <w:tcPr>
            <w:tcW w:w="3369" w:type="dxa"/>
          </w:tcPr>
          <w:p w14:paraId="4BFCC42A" w14:textId="77777777" w:rsidR="00C52C99" w:rsidRDefault="00C52C99">
            <w:pPr>
              <w:spacing w:before="60" w:after="60" w:line="240" w:lineRule="auto"/>
            </w:pPr>
            <w:r>
              <w:t>#Second plaintiff #Number of plaintiffs (if more than two)</w:t>
            </w:r>
          </w:p>
        </w:tc>
        <w:tc>
          <w:tcPr>
            <w:tcW w:w="5918" w:type="dxa"/>
          </w:tcPr>
          <w:p w14:paraId="3AFE5307" w14:textId="77777777" w:rsidR="00C52C99" w:rsidRDefault="00C52C99">
            <w:pPr>
              <w:spacing w:before="60" w:after="60" w:line="240" w:lineRule="auto"/>
            </w:pPr>
          </w:p>
        </w:tc>
      </w:tr>
      <w:tr w:rsidR="00000000" w14:paraId="0E8FF63A" w14:textId="77777777">
        <w:trPr>
          <w:cantSplit/>
        </w:trPr>
        <w:tc>
          <w:tcPr>
            <w:tcW w:w="3369" w:type="dxa"/>
          </w:tcPr>
          <w:p w14:paraId="01AF755D" w14:textId="77777777" w:rsidR="00C52C99" w:rsidRDefault="00C52C99">
            <w:pPr>
              <w:spacing w:before="0" w:after="0" w:line="240" w:lineRule="auto"/>
            </w:pPr>
          </w:p>
        </w:tc>
        <w:tc>
          <w:tcPr>
            <w:tcW w:w="5918" w:type="dxa"/>
          </w:tcPr>
          <w:p w14:paraId="433620AA" w14:textId="77777777" w:rsidR="00C52C99" w:rsidRDefault="00C52C99">
            <w:pPr>
              <w:spacing w:before="0" w:after="0" w:line="240" w:lineRule="auto"/>
            </w:pPr>
          </w:p>
        </w:tc>
      </w:tr>
      <w:tr w:rsidR="00000000" w14:paraId="3A47791F" w14:textId="77777777">
        <w:trPr>
          <w:cantSplit/>
        </w:trPr>
        <w:tc>
          <w:tcPr>
            <w:tcW w:w="3369" w:type="dxa"/>
          </w:tcPr>
          <w:p w14:paraId="43E5B8BB" w14:textId="77777777" w:rsidR="00C52C99" w:rsidRDefault="00C52C99">
            <w:pPr>
              <w:spacing w:before="60" w:after="60" w:line="240" w:lineRule="auto"/>
            </w:pPr>
            <w:r>
              <w:t>[First] defendant</w:t>
            </w:r>
          </w:p>
        </w:tc>
        <w:tc>
          <w:tcPr>
            <w:tcW w:w="5918" w:type="dxa"/>
          </w:tcPr>
          <w:p w14:paraId="5EECB779" w14:textId="77777777" w:rsidR="00C52C99" w:rsidRDefault="00C52C99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2EC3A3DF" w14:textId="77777777">
        <w:trPr>
          <w:cantSplit/>
        </w:trPr>
        <w:tc>
          <w:tcPr>
            <w:tcW w:w="3369" w:type="dxa"/>
          </w:tcPr>
          <w:p w14:paraId="62FE5DC5" w14:textId="77777777" w:rsidR="00C52C99" w:rsidRDefault="00C52C99">
            <w:pPr>
              <w:spacing w:before="60" w:after="60" w:line="240" w:lineRule="auto"/>
            </w:pPr>
            <w:r>
              <w:t>#Second defendant #Number of defendants (if more than two)</w:t>
            </w:r>
          </w:p>
        </w:tc>
        <w:tc>
          <w:tcPr>
            <w:tcW w:w="5918" w:type="dxa"/>
          </w:tcPr>
          <w:p w14:paraId="536041A8" w14:textId="77777777" w:rsidR="00C52C99" w:rsidRDefault="00C52C99">
            <w:pPr>
              <w:spacing w:before="60" w:after="60" w:line="240" w:lineRule="auto"/>
            </w:pPr>
          </w:p>
        </w:tc>
      </w:tr>
      <w:tr w:rsidR="00000000" w14:paraId="1BCCD9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7273B0" w14:textId="77777777" w:rsidR="00C52C99" w:rsidRDefault="00C52C99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FILING DETAILS</w:t>
            </w:r>
          </w:p>
        </w:tc>
      </w:tr>
      <w:tr w:rsidR="00000000" w14:paraId="55646E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CD2A6F5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Filed for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585BD0C1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b/>
                <w:szCs w:val="22"/>
              </w:rPr>
              <w:t>[name]</w:t>
            </w:r>
            <w:r>
              <w:rPr>
                <w:szCs w:val="22"/>
              </w:rPr>
              <w:t xml:space="preserve"> [role of party eg plaintiff]</w:t>
            </w:r>
          </w:p>
        </w:tc>
      </w:tr>
      <w:tr w:rsidR="00000000" w14:paraId="45C6C0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8EE3907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#Filed in relation to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360E6FB3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[eg plaintiff's claim, (number) cross-claim]</w:t>
            </w:r>
          </w:p>
          <w:p w14:paraId="62DFFBAB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 w:val="18"/>
                <w:szCs w:val="18"/>
              </w:rPr>
              <w:t>[include only if form to be eFiled]</w:t>
            </w:r>
          </w:p>
        </w:tc>
      </w:tr>
      <w:tr w:rsidR="00000000" w14:paraId="40B768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4D62E4C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57BB1F94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[solicitor on record] [firm]</w:t>
            </w:r>
          </w:p>
        </w:tc>
      </w:tr>
      <w:tr w:rsidR="00000000" w14:paraId="27D7D8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7283AC4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 reference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3D635C47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[reference number]</w:t>
            </w:r>
          </w:p>
        </w:tc>
      </w:tr>
      <w:tr w:rsidR="00000000" w14:paraId="14F77E8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EA9BA5E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name and telephone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705F5973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[name] [telephone]</w:t>
            </w:r>
          </w:p>
        </w:tc>
      </w:tr>
      <w:tr w:rsidR="00000000" w14:paraId="2E1980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5BE9EBE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email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2CDCCFB8" w14:textId="77777777" w:rsidR="00C52C99" w:rsidRDefault="00C52C99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[email address]</w:t>
            </w:r>
          </w:p>
        </w:tc>
      </w:tr>
      <w:tr w:rsidR="00000000" w14:paraId="4EFC0DC2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2364040C" w14:textId="77777777" w:rsidR="00C52C99" w:rsidRDefault="00C52C99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  <w:szCs w:val="22"/>
              </w:rPr>
              <w:t>NOTICE DETAILS</w:t>
            </w:r>
          </w:p>
        </w:tc>
      </w:tr>
    </w:tbl>
    <w:p w14:paraId="36A8BDAB" w14:textId="77777777" w:rsidR="00C52C99" w:rsidRDefault="00C52C99">
      <w:pPr>
        <w:pStyle w:val="Numbers"/>
      </w:pPr>
      <w:r>
        <w:t>#The [role of party] discontinues the whole of these proceedings.</w:t>
      </w:r>
    </w:p>
    <w:p w14:paraId="02811C12" w14:textId="77777777" w:rsidR="00C52C99" w:rsidRDefault="00C52C99">
      <w:pPr>
        <w:ind w:left="924"/>
      </w:pPr>
      <w:r>
        <w:t xml:space="preserve">#The [role of party] discontinues these proceedings so far as they concern [role of party or parties being discontinued against]. </w:t>
      </w:r>
    </w:p>
    <w:p w14:paraId="2E1E94F0" w14:textId="77777777" w:rsidR="00C52C99" w:rsidRDefault="00C52C99">
      <w:pPr>
        <w:pStyle w:val="Numbers"/>
      </w:pPr>
      <w:r>
        <w:t>The [role of party] does not represent any other person.</w:t>
      </w:r>
    </w:p>
    <w:p w14:paraId="66449015" w14:textId="77777777" w:rsidR="00C52C99" w:rsidRDefault="00C52C99">
      <w:pPr>
        <w:pStyle w:val="Numbers"/>
      </w:pPr>
      <w:r>
        <w:t>#Each active party consents to the discontinuance.</w:t>
      </w:r>
    </w:p>
    <w:p w14:paraId="6F585EC0" w14:textId="77777777" w:rsidR="00C52C99" w:rsidRDefault="00C52C99">
      <w:pPr>
        <w:ind w:left="924"/>
      </w:pPr>
      <w:r>
        <w:t>#This notice of discontinuance has been filed with the leave of the court granted on [date].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446"/>
        <w:gridCol w:w="5625"/>
      </w:tblGrid>
      <w:tr w:rsidR="00000000" w14:paraId="777AEBEF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2C37E5E2" w14:textId="77777777" w:rsidR="00C52C99" w:rsidRDefault="00C52C99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SIGNATURE</w:t>
            </w:r>
          </w:p>
        </w:tc>
      </w:tr>
      <w:tr w:rsidR="00000000" w14:paraId="0025582A" w14:textId="77777777">
        <w:trPr>
          <w:cantSplit/>
        </w:trPr>
        <w:tc>
          <w:tcPr>
            <w:tcW w:w="3510" w:type="dxa"/>
          </w:tcPr>
          <w:p w14:paraId="41BA320D" w14:textId="77777777" w:rsidR="00C52C99" w:rsidRDefault="00C52C99">
            <w:pPr>
              <w:keepNext/>
              <w:spacing w:before="60" w:after="60" w:line="240" w:lineRule="auto"/>
            </w:pPr>
            <w:r>
              <w:t>#Signature of legal representative</w:t>
            </w:r>
          </w:p>
        </w:tc>
        <w:tc>
          <w:tcPr>
            <w:tcW w:w="5777" w:type="dxa"/>
          </w:tcPr>
          <w:p w14:paraId="1F1EEAE0" w14:textId="77777777" w:rsidR="00C52C99" w:rsidRDefault="00C52C99">
            <w:pPr>
              <w:keepNext/>
              <w:spacing w:before="60" w:after="60" w:line="240" w:lineRule="auto"/>
            </w:pPr>
          </w:p>
        </w:tc>
      </w:tr>
      <w:tr w:rsidR="00000000" w14:paraId="0DCC5B16" w14:textId="77777777">
        <w:trPr>
          <w:cantSplit/>
        </w:trPr>
        <w:tc>
          <w:tcPr>
            <w:tcW w:w="3510" w:type="dxa"/>
          </w:tcPr>
          <w:p w14:paraId="33B3ECFE" w14:textId="77777777" w:rsidR="00C52C99" w:rsidRDefault="00C52C99">
            <w:pPr>
              <w:keepNext/>
              <w:spacing w:before="60" w:after="60" w:line="240" w:lineRule="auto"/>
            </w:pPr>
            <w:r>
              <w:t>#Signature of or on behalf of party if not legally represented</w:t>
            </w:r>
          </w:p>
        </w:tc>
        <w:tc>
          <w:tcPr>
            <w:tcW w:w="5777" w:type="dxa"/>
          </w:tcPr>
          <w:p w14:paraId="1897ACC9" w14:textId="77777777" w:rsidR="00C52C99" w:rsidRDefault="00C52C99">
            <w:pPr>
              <w:keepNext/>
              <w:spacing w:before="60" w:after="60" w:line="240" w:lineRule="auto"/>
            </w:pPr>
          </w:p>
        </w:tc>
      </w:tr>
      <w:tr w:rsidR="00000000" w14:paraId="093F9E39" w14:textId="77777777">
        <w:trPr>
          <w:cantSplit/>
        </w:trPr>
        <w:tc>
          <w:tcPr>
            <w:tcW w:w="3510" w:type="dxa"/>
          </w:tcPr>
          <w:p w14:paraId="73CF1A14" w14:textId="77777777" w:rsidR="00C52C99" w:rsidRDefault="00C52C99">
            <w:pPr>
              <w:keepNext/>
              <w:spacing w:before="60" w:after="60" w:line="240" w:lineRule="auto"/>
            </w:pPr>
            <w:r>
              <w:t>Capacity</w:t>
            </w:r>
          </w:p>
        </w:tc>
        <w:tc>
          <w:tcPr>
            <w:tcW w:w="5777" w:type="dxa"/>
          </w:tcPr>
          <w:p w14:paraId="6B286F38" w14:textId="77777777" w:rsidR="00C52C99" w:rsidRDefault="00C52C99">
            <w:pPr>
              <w:keepNext/>
              <w:spacing w:before="60" w:after="60" w:line="240" w:lineRule="auto"/>
            </w:pPr>
            <w:r>
              <w:t>[eg solicitor, authorised officer, role of party]</w:t>
            </w:r>
          </w:p>
        </w:tc>
      </w:tr>
      <w:tr w:rsidR="00000000" w14:paraId="37B9B6B1" w14:textId="77777777">
        <w:trPr>
          <w:cantSplit/>
        </w:trPr>
        <w:tc>
          <w:tcPr>
            <w:tcW w:w="3510" w:type="dxa"/>
          </w:tcPr>
          <w:p w14:paraId="68A5B351" w14:textId="77777777" w:rsidR="00C52C99" w:rsidRDefault="00C52C99">
            <w:pPr>
              <w:keepNext/>
              <w:spacing w:before="60" w:after="60" w:line="240" w:lineRule="auto"/>
            </w:pPr>
            <w:r>
              <w:t>Date of signature</w:t>
            </w:r>
          </w:p>
        </w:tc>
        <w:tc>
          <w:tcPr>
            <w:tcW w:w="5777" w:type="dxa"/>
          </w:tcPr>
          <w:p w14:paraId="37DD16A0" w14:textId="77777777" w:rsidR="00C52C99" w:rsidRDefault="00C52C99">
            <w:pPr>
              <w:keepNext/>
              <w:spacing w:before="60" w:after="60" w:line="240" w:lineRule="auto"/>
            </w:pPr>
          </w:p>
        </w:tc>
      </w:tr>
      <w:tr w:rsidR="00000000" w14:paraId="74E8329A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6AA2717A" w14:textId="77777777" w:rsidR="00C52C99" w:rsidRDefault="00C52C99">
            <w:pPr>
              <w:keepNext/>
              <w:spacing w:line="240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#TERMS OF DISCONTINUANCE</w:t>
            </w:r>
          </w:p>
        </w:tc>
      </w:tr>
    </w:tbl>
    <w:p w14:paraId="0AEA439F" w14:textId="77777777" w:rsidR="00C52C99" w:rsidRDefault="00C52C99">
      <w:r>
        <w:t>#Consent to the proceedings being discontinued is given on the following terms:</w:t>
      </w:r>
    </w:p>
    <w:p w14:paraId="5830E009" w14:textId="77777777" w:rsidR="00C52C99" w:rsidRDefault="00C52C99">
      <w:pPr>
        <w:pStyle w:val="Numbers"/>
        <w:numPr>
          <w:ilvl w:val="0"/>
          <w:numId w:val="7"/>
        </w:numPr>
      </w:pPr>
      <w:r>
        <w:t>[ ]</w:t>
      </w:r>
    </w:p>
    <w:p w14:paraId="660F98BA" w14:textId="77777777" w:rsidR="00C52C99" w:rsidRDefault="00C52C99">
      <w:pPr>
        <w:pStyle w:val="Numbers"/>
      </w:pPr>
      <w:r>
        <w:t>[ 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9071"/>
      </w:tblGrid>
      <w:tr w:rsidR="00000000" w14:paraId="142FBFA9" w14:textId="77777777">
        <w:trPr>
          <w:cantSplit/>
        </w:trPr>
        <w:tc>
          <w:tcPr>
            <w:tcW w:w="9287" w:type="dxa"/>
            <w:shd w:val="clear" w:color="auto" w:fill="D9D9D9"/>
          </w:tcPr>
          <w:p w14:paraId="7F630124" w14:textId="77777777" w:rsidR="00C52C99" w:rsidRDefault="00C52C99">
            <w:pPr>
              <w:keepNext/>
              <w:spacing w:line="240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#NOTICE OF CONSENT</w:t>
            </w:r>
          </w:p>
        </w:tc>
      </w:tr>
    </w:tbl>
    <w:p w14:paraId="06D87A5C" w14:textId="77777777" w:rsidR="00C52C99" w:rsidRDefault="00C52C99">
      <w:pPr>
        <w:keepNext/>
        <w:spacing w:after="0"/>
        <w:rPr>
          <w:b/>
        </w:rPr>
      </w:pPr>
      <w:r>
        <w:rPr>
          <w:b/>
        </w:rPr>
        <w:t>[Role of other party]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446"/>
        <w:gridCol w:w="5625"/>
      </w:tblGrid>
      <w:tr w:rsidR="00000000" w14:paraId="177F7191" w14:textId="77777777">
        <w:tc>
          <w:tcPr>
            <w:tcW w:w="3510" w:type="dxa"/>
          </w:tcPr>
          <w:p w14:paraId="39DAC53C" w14:textId="77777777" w:rsidR="00C52C99" w:rsidRDefault="00C52C99">
            <w:pPr>
              <w:spacing w:before="60" w:after="60" w:line="240" w:lineRule="auto"/>
            </w:pPr>
            <w:r>
              <w:t>#Signature of legal representative</w:t>
            </w:r>
          </w:p>
        </w:tc>
        <w:tc>
          <w:tcPr>
            <w:tcW w:w="5777" w:type="dxa"/>
          </w:tcPr>
          <w:p w14:paraId="18CD4FEA" w14:textId="77777777" w:rsidR="00C52C99" w:rsidRDefault="00C52C99">
            <w:pPr>
              <w:spacing w:before="60" w:after="60" w:line="240" w:lineRule="auto"/>
            </w:pPr>
          </w:p>
        </w:tc>
      </w:tr>
      <w:tr w:rsidR="00000000" w14:paraId="27AAB101" w14:textId="77777777">
        <w:tc>
          <w:tcPr>
            <w:tcW w:w="3510" w:type="dxa"/>
          </w:tcPr>
          <w:p w14:paraId="0F348BF0" w14:textId="77777777" w:rsidR="00C52C99" w:rsidRDefault="00C52C99">
            <w:pPr>
              <w:spacing w:before="60" w:after="60" w:line="240" w:lineRule="auto"/>
            </w:pPr>
            <w:r>
              <w:t>#Signature of or on behalf of party if not legally represented</w:t>
            </w:r>
          </w:p>
        </w:tc>
        <w:tc>
          <w:tcPr>
            <w:tcW w:w="5777" w:type="dxa"/>
          </w:tcPr>
          <w:p w14:paraId="6DE93BDE" w14:textId="77777777" w:rsidR="00C52C99" w:rsidRDefault="00C52C99">
            <w:pPr>
              <w:spacing w:before="60" w:after="60" w:line="240" w:lineRule="auto"/>
            </w:pPr>
          </w:p>
        </w:tc>
      </w:tr>
      <w:tr w:rsidR="00000000" w14:paraId="5EA5910B" w14:textId="77777777">
        <w:tc>
          <w:tcPr>
            <w:tcW w:w="3510" w:type="dxa"/>
          </w:tcPr>
          <w:p w14:paraId="5A5548DB" w14:textId="77777777" w:rsidR="00C52C99" w:rsidRDefault="00C52C99">
            <w:pPr>
              <w:spacing w:before="60" w:after="60" w:line="240" w:lineRule="auto"/>
            </w:pPr>
            <w:r>
              <w:t>Capacity</w:t>
            </w:r>
          </w:p>
        </w:tc>
        <w:tc>
          <w:tcPr>
            <w:tcW w:w="5777" w:type="dxa"/>
          </w:tcPr>
          <w:p w14:paraId="14D8DD11" w14:textId="77777777" w:rsidR="00C52C99" w:rsidRDefault="00C52C99">
            <w:pPr>
              <w:spacing w:before="60" w:after="60" w:line="240" w:lineRule="auto"/>
            </w:pPr>
            <w:r>
              <w:t>[eg solicitor, authorised officer, role of party]</w:t>
            </w:r>
          </w:p>
        </w:tc>
      </w:tr>
      <w:tr w:rsidR="00000000" w14:paraId="69337592" w14:textId="77777777">
        <w:tc>
          <w:tcPr>
            <w:tcW w:w="3510" w:type="dxa"/>
          </w:tcPr>
          <w:p w14:paraId="10BA31DC" w14:textId="77777777" w:rsidR="00C52C99" w:rsidRDefault="00C52C99">
            <w:pPr>
              <w:spacing w:before="60" w:after="60" w:line="240" w:lineRule="auto"/>
            </w:pPr>
            <w:r>
              <w:t>Date of signature</w:t>
            </w:r>
          </w:p>
        </w:tc>
        <w:tc>
          <w:tcPr>
            <w:tcW w:w="5777" w:type="dxa"/>
          </w:tcPr>
          <w:p w14:paraId="521776C0" w14:textId="77777777" w:rsidR="00C52C99" w:rsidRDefault="00C52C99">
            <w:pPr>
              <w:spacing w:before="60" w:after="60" w:line="240" w:lineRule="auto"/>
            </w:pPr>
          </w:p>
        </w:tc>
      </w:tr>
    </w:tbl>
    <w:p w14:paraId="7632495D" w14:textId="77777777" w:rsidR="00C52C99" w:rsidRDefault="00C52C99">
      <w:pPr>
        <w:spacing w:before="60" w:after="60"/>
        <w:rPr>
          <w:sz w:val="18"/>
          <w:szCs w:val="18"/>
        </w:rPr>
      </w:pPr>
      <w:r>
        <w:rPr>
          <w:sz w:val="18"/>
          <w:szCs w:val="18"/>
        </w:rPr>
        <w:t>[repeat as required for each additional party]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701" w:right="1418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7831" w14:textId="77777777" w:rsidR="00C52C99" w:rsidRDefault="00C52C99">
      <w:r>
        <w:separator/>
      </w:r>
    </w:p>
  </w:endnote>
  <w:endnote w:type="continuationSeparator" w:id="0">
    <w:p w14:paraId="40C45EDF" w14:textId="77777777" w:rsidR="00C52C99" w:rsidRDefault="00C5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C518" w14:textId="77777777" w:rsidR="00C52C99" w:rsidRDefault="00C52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7398" w14:textId="77777777" w:rsidR="00C52C99" w:rsidRDefault="00C52C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F840" w14:textId="77777777" w:rsidR="00C52C99" w:rsidRDefault="00C5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2201" w14:textId="77777777" w:rsidR="00C52C99" w:rsidRDefault="00C52C99">
      <w:r>
        <w:separator/>
      </w:r>
    </w:p>
  </w:footnote>
  <w:footnote w:type="continuationSeparator" w:id="0">
    <w:p w14:paraId="5FB31197" w14:textId="77777777" w:rsidR="00C52C99" w:rsidRDefault="00C5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DDA5" w14:textId="77777777" w:rsidR="00C52C99" w:rsidRDefault="00C52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119A" w14:textId="77777777" w:rsidR="00C52C99" w:rsidRDefault="00C52C99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D7F9" w14:textId="77777777" w:rsidR="00C52C99" w:rsidRDefault="00C5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600"/>
    <w:multiLevelType w:val="hybridMultilevel"/>
    <w:tmpl w:val="CDD88040"/>
    <w:lvl w:ilvl="0" w:tplc="F1C83E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9531A"/>
    <w:multiLevelType w:val="hybridMultilevel"/>
    <w:tmpl w:val="AC887F04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1593"/>
    <w:multiLevelType w:val="multilevel"/>
    <w:tmpl w:val="CF28D00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55E4F"/>
    <w:multiLevelType w:val="multilevel"/>
    <w:tmpl w:val="936E58E4"/>
    <w:lvl w:ilvl="0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C0274"/>
    <w:multiLevelType w:val="hybridMultilevel"/>
    <w:tmpl w:val="C1E604FE"/>
    <w:lvl w:ilvl="0" w:tplc="546AF594">
      <w:start w:val="1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781743">
    <w:abstractNumId w:val="0"/>
  </w:num>
  <w:num w:numId="2" w16cid:durableId="1909028989">
    <w:abstractNumId w:val="2"/>
  </w:num>
  <w:num w:numId="3" w16cid:durableId="546380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484623">
    <w:abstractNumId w:val="1"/>
  </w:num>
  <w:num w:numId="5" w16cid:durableId="431896487">
    <w:abstractNumId w:val="4"/>
  </w:num>
  <w:num w:numId="6" w16cid:durableId="1280338698">
    <w:abstractNumId w:val="3"/>
  </w:num>
  <w:num w:numId="7" w16cid:durableId="611398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924"/>
  <w:drawingGridHorizontalSpacing w:val="171"/>
  <w:drawingGridVerticalSpacing w:val="181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D7"/>
    <w:rsid w:val="001850D7"/>
    <w:rsid w:val="00C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892DE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character" w:styleId="PageNumber">
    <w:name w:val="page number"/>
    <w:basedOn w:val="DefaultParagraphFont"/>
    <w:semiHidden/>
    <w:rPr>
      <w:rFonts w:ascii="Arial" w:hAnsi="Arial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Bullets">
    <w:name w:val="Bullets"/>
    <w:basedOn w:val="Normal"/>
    <w:pPr>
      <w:numPr>
        <w:numId w:val="4"/>
      </w:numPr>
    </w:pPr>
  </w:style>
  <w:style w:type="paragraph" w:customStyle="1" w:styleId="Numbers">
    <w:name w:val="Numbers"/>
    <w:basedOn w:val="Normal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2a3ff811-3f91-4856-a97f-6dc61ebf6525">
      <Terms xmlns="http://schemas.microsoft.com/office/infopath/2007/PartnerControls"/>
    </bc56bdda6a6a44c48d8cfdd96ad4c147>
    <TaxCatchAll xmlns="348e5d8c-6381-498a-8129-15e7d91c3194"/>
    <ne8158a489a9473f9c54eecb4c21131b xmlns="2a3ff811-3f91-4856-a97f-6dc61ebf6525">
      <Terms xmlns="http://schemas.microsoft.com/office/infopath/2007/PartnerControls"/>
    </ne8158a489a9473f9c54eecb4c21131b>
  </documentManagement>
</p:properties>
</file>

<file path=customXml/itemProps1.xml><?xml version="1.0" encoding="utf-8"?>
<ds:datastoreItem xmlns:ds="http://schemas.openxmlformats.org/officeDocument/2006/customXml" ds:itemID="{47B5EE2B-9D8D-4EF5-9527-CAE3F7A9B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9A754-B23B-42C7-A6AC-58D8D27F3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e5d8c-6381-498a-8129-15e7d91c3194"/>
    <ds:schemaRef ds:uri="2a3ff811-3f91-4856-a97f-6dc61ebf6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BD666-C6EA-4931-BD74-2CE7A070B7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E9F6D9D-5D26-469C-9EC1-D5EF794190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UCPR Form 33 - Notice of discontinuance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UCPR Form 33 - Notice of discontinuance</dc:title>
  <dc:subject/>
  <dc:creator/>
  <cp:keywords/>
  <dc:description/>
  <cp:lastModifiedBy/>
  <cp:revision>1</cp:revision>
  <cp:lastPrinted>2007-11-23T03:29:00Z</cp:lastPrinted>
  <dcterms:created xsi:type="dcterms:W3CDTF">2026-05-04T00:13:00Z</dcterms:created>
  <dcterms:modified xsi:type="dcterms:W3CDTF">2026-05-04T00:13:00Z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http://www.ucprforms.justice.nsw.gov.au/agdbasev7wr/_assets/ucprforms/m771012l1/ucpr_form_33_v2.doc</vt:lpwstr>
  </property>
  <property fmtid="{D5CDD505-2E9C-101B-9397-08002B2CF9AE}" pid="3" name="display_urn:schemas-microsoft-com:office:office#Editor">
    <vt:lpwstr>Lakshmi Satyanarayana</vt:lpwstr>
  </property>
  <property fmtid="{D5CDD505-2E9C-101B-9397-08002B2CF9AE}" pid="4" name="display_urn:schemas-microsoft-com:office:office#Author">
    <vt:lpwstr>internal\SVCDAGJ-SPtstFARM</vt:lpwstr>
  </property>
  <property fmtid="{D5CDD505-2E9C-101B-9397-08002B2CF9AE}" pid="5" name="ContentTypeId">
    <vt:lpwstr>0x01010077DC2A28846341C9915EFC7988C44A4F0039076FF25505D749A5EFDA5684B49B18</vt:lpwstr>
  </property>
</Properties>
</file>