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20DB" w14:textId="77777777" w:rsidR="003C7D10" w:rsidRDefault="003C7D10">
      <w:pPr>
        <w:spacing w:before="0" w:after="0" w:line="240" w:lineRule="auto"/>
        <w:rPr>
          <w:sz w:val="18"/>
          <w:szCs w:val="18"/>
        </w:rPr>
      </w:pPr>
      <w:bookmarkStart w:id="0" w:name="IsForm"/>
      <w:bookmarkStart w:id="1" w:name="x"/>
      <w:bookmarkEnd w:id="0"/>
      <w:bookmarkEnd w:id="1"/>
      <w:r>
        <w:rPr>
          <w:sz w:val="18"/>
          <w:szCs w:val="18"/>
        </w:rPr>
        <w:t>Form 24 (version 3)</w:t>
      </w:r>
      <w:r>
        <w:rPr>
          <w:sz w:val="18"/>
          <w:szCs w:val="18"/>
        </w:rPr>
        <w:br/>
        <w:t xml:space="preserve">UCPR </w:t>
      </w:r>
      <w:r>
        <w:rPr>
          <w:rFonts w:cs="Arial"/>
          <w:sz w:val="18"/>
          <w:szCs w:val="18"/>
        </w:rPr>
        <w:t>34.1</w:t>
      </w:r>
    </w:p>
    <w:p w14:paraId="6A835C7B" w14:textId="77777777" w:rsidR="003C7D10" w:rsidRDefault="003C7D10">
      <w:pPr>
        <w:pStyle w:val="Heading1"/>
        <w:jc w:val="center"/>
      </w:pPr>
      <w:r>
        <w:t>NOTICE TO PRODUCE TO COURT</w:t>
      </w:r>
    </w:p>
    <w:tbl>
      <w:tblPr>
        <w:tblW w:w="0" w:type="auto"/>
        <w:tblLook w:val="00BF" w:firstRow="1" w:lastRow="0" w:firstColumn="1" w:lastColumn="0" w:noHBand="0" w:noVBand="0"/>
      </w:tblPr>
      <w:tblGrid>
        <w:gridCol w:w="3309"/>
        <w:gridCol w:w="5762"/>
      </w:tblGrid>
      <w:tr w:rsidR="00000000" w14:paraId="5B683CE6" w14:textId="77777777">
        <w:trPr>
          <w:cantSplit/>
        </w:trPr>
        <w:tc>
          <w:tcPr>
            <w:tcW w:w="9287" w:type="dxa"/>
            <w:gridSpan w:val="2"/>
            <w:shd w:val="clear" w:color="auto" w:fill="D9D9D9"/>
          </w:tcPr>
          <w:p w14:paraId="4C7FBC51" w14:textId="77777777" w:rsidR="003C7D10" w:rsidRDefault="003C7D10">
            <w:pPr>
              <w:keepNext/>
              <w:spacing w:line="240" w:lineRule="auto"/>
              <w:rPr>
                <w:b/>
              </w:rPr>
            </w:pPr>
            <w:r>
              <w:rPr>
                <w:b/>
              </w:rPr>
              <w:t>COURT DETAILS</w:t>
            </w:r>
          </w:p>
        </w:tc>
      </w:tr>
      <w:tr w:rsidR="00000000" w14:paraId="0B50187A" w14:textId="77777777">
        <w:trPr>
          <w:cantSplit/>
        </w:trPr>
        <w:tc>
          <w:tcPr>
            <w:tcW w:w="3369" w:type="dxa"/>
          </w:tcPr>
          <w:p w14:paraId="48F53CB7" w14:textId="77777777" w:rsidR="003C7D10" w:rsidRDefault="003C7D10">
            <w:pPr>
              <w:spacing w:before="60" w:after="60" w:line="240" w:lineRule="auto"/>
            </w:pPr>
            <w:r>
              <w:t>Court</w:t>
            </w:r>
          </w:p>
        </w:tc>
        <w:tc>
          <w:tcPr>
            <w:tcW w:w="5918" w:type="dxa"/>
          </w:tcPr>
          <w:p w14:paraId="0327074F" w14:textId="77777777" w:rsidR="003C7D10" w:rsidRDefault="003C7D10">
            <w:pPr>
              <w:spacing w:before="60" w:after="60" w:line="240" w:lineRule="auto"/>
            </w:pPr>
          </w:p>
        </w:tc>
      </w:tr>
      <w:tr w:rsidR="00000000" w14:paraId="43EFB2B9" w14:textId="77777777">
        <w:trPr>
          <w:cantSplit/>
        </w:trPr>
        <w:tc>
          <w:tcPr>
            <w:tcW w:w="3369" w:type="dxa"/>
          </w:tcPr>
          <w:p w14:paraId="1AC7AB56" w14:textId="77777777" w:rsidR="003C7D10" w:rsidRDefault="003C7D10">
            <w:pPr>
              <w:spacing w:before="60" w:after="60" w:line="240" w:lineRule="auto"/>
            </w:pPr>
            <w:r>
              <w:t>#Division</w:t>
            </w:r>
          </w:p>
        </w:tc>
        <w:tc>
          <w:tcPr>
            <w:tcW w:w="5918" w:type="dxa"/>
          </w:tcPr>
          <w:p w14:paraId="7904B063" w14:textId="77777777" w:rsidR="003C7D10" w:rsidRDefault="003C7D10">
            <w:pPr>
              <w:spacing w:before="60" w:after="60" w:line="240" w:lineRule="auto"/>
            </w:pPr>
          </w:p>
        </w:tc>
      </w:tr>
      <w:tr w:rsidR="00000000" w14:paraId="75669AC4" w14:textId="77777777">
        <w:trPr>
          <w:cantSplit/>
        </w:trPr>
        <w:tc>
          <w:tcPr>
            <w:tcW w:w="3369" w:type="dxa"/>
          </w:tcPr>
          <w:p w14:paraId="5DA842E4" w14:textId="77777777" w:rsidR="003C7D10" w:rsidRDefault="003C7D10">
            <w:pPr>
              <w:spacing w:before="60" w:after="60" w:line="240" w:lineRule="auto"/>
            </w:pPr>
            <w:r>
              <w:t>#List</w:t>
            </w:r>
          </w:p>
        </w:tc>
        <w:tc>
          <w:tcPr>
            <w:tcW w:w="5918" w:type="dxa"/>
          </w:tcPr>
          <w:p w14:paraId="1B1AFCF2" w14:textId="77777777" w:rsidR="003C7D10" w:rsidRDefault="003C7D10">
            <w:pPr>
              <w:spacing w:before="60" w:after="60" w:line="240" w:lineRule="auto"/>
            </w:pPr>
          </w:p>
        </w:tc>
      </w:tr>
      <w:tr w:rsidR="00000000" w14:paraId="38476BA2" w14:textId="77777777">
        <w:trPr>
          <w:cantSplit/>
        </w:trPr>
        <w:tc>
          <w:tcPr>
            <w:tcW w:w="3369" w:type="dxa"/>
          </w:tcPr>
          <w:p w14:paraId="7C4C3CA6" w14:textId="77777777" w:rsidR="003C7D10" w:rsidRDefault="003C7D10">
            <w:pPr>
              <w:spacing w:before="60" w:after="60" w:line="240" w:lineRule="auto"/>
            </w:pPr>
            <w:r>
              <w:t>Registry</w:t>
            </w:r>
          </w:p>
        </w:tc>
        <w:tc>
          <w:tcPr>
            <w:tcW w:w="5918" w:type="dxa"/>
          </w:tcPr>
          <w:p w14:paraId="13BF986E" w14:textId="77777777" w:rsidR="003C7D10" w:rsidRDefault="003C7D10">
            <w:pPr>
              <w:spacing w:before="60" w:after="60" w:line="240" w:lineRule="auto"/>
            </w:pPr>
          </w:p>
        </w:tc>
      </w:tr>
      <w:tr w:rsidR="00000000" w14:paraId="72634C24" w14:textId="77777777">
        <w:trPr>
          <w:cantSplit/>
        </w:trPr>
        <w:tc>
          <w:tcPr>
            <w:tcW w:w="3369" w:type="dxa"/>
          </w:tcPr>
          <w:p w14:paraId="26F8FE1E" w14:textId="77777777" w:rsidR="003C7D10" w:rsidRDefault="003C7D10">
            <w:pPr>
              <w:spacing w:before="60" w:after="60" w:line="240" w:lineRule="auto"/>
            </w:pPr>
            <w:r>
              <w:t>Case number</w:t>
            </w:r>
          </w:p>
        </w:tc>
        <w:tc>
          <w:tcPr>
            <w:tcW w:w="5918" w:type="dxa"/>
          </w:tcPr>
          <w:p w14:paraId="39399DB0" w14:textId="77777777" w:rsidR="003C7D10" w:rsidRDefault="003C7D10">
            <w:pPr>
              <w:spacing w:before="60" w:after="60" w:line="240" w:lineRule="auto"/>
            </w:pPr>
          </w:p>
        </w:tc>
      </w:tr>
      <w:tr w:rsidR="00000000" w14:paraId="7BEB9A86" w14:textId="77777777">
        <w:trPr>
          <w:cantSplit/>
        </w:trPr>
        <w:tc>
          <w:tcPr>
            <w:tcW w:w="9287" w:type="dxa"/>
            <w:gridSpan w:val="2"/>
            <w:shd w:val="clear" w:color="auto" w:fill="D9D9D9"/>
          </w:tcPr>
          <w:p w14:paraId="666CEDCC" w14:textId="77777777" w:rsidR="003C7D10" w:rsidRDefault="003C7D10">
            <w:pPr>
              <w:keepNext/>
              <w:spacing w:line="240" w:lineRule="auto"/>
              <w:rPr>
                <w:b/>
              </w:rPr>
            </w:pPr>
            <w:r>
              <w:rPr>
                <w:b/>
              </w:rPr>
              <w:t>TITLE OF PROCEEDINGS</w:t>
            </w:r>
          </w:p>
        </w:tc>
      </w:tr>
      <w:tr w:rsidR="00000000" w14:paraId="6FCDA67B" w14:textId="77777777">
        <w:trPr>
          <w:cantSplit/>
        </w:trPr>
        <w:tc>
          <w:tcPr>
            <w:tcW w:w="3369" w:type="dxa"/>
          </w:tcPr>
          <w:p w14:paraId="18940AB5" w14:textId="77777777" w:rsidR="003C7D10" w:rsidRDefault="003C7D10">
            <w:pPr>
              <w:spacing w:before="60" w:after="60" w:line="240" w:lineRule="auto"/>
            </w:pPr>
            <w:r>
              <w:t>[First] plaintiff</w:t>
            </w:r>
          </w:p>
        </w:tc>
        <w:tc>
          <w:tcPr>
            <w:tcW w:w="5918" w:type="dxa"/>
          </w:tcPr>
          <w:p w14:paraId="026B7755" w14:textId="77777777" w:rsidR="003C7D10" w:rsidRDefault="003C7D10">
            <w:pPr>
              <w:spacing w:before="60" w:after="60" w:line="240" w:lineRule="auto"/>
              <w:rPr>
                <w:b/>
              </w:rPr>
            </w:pPr>
            <w:r>
              <w:rPr>
                <w:b/>
              </w:rPr>
              <w:t>[name]</w:t>
            </w:r>
          </w:p>
        </w:tc>
      </w:tr>
      <w:tr w:rsidR="00000000" w14:paraId="6023C77E" w14:textId="77777777">
        <w:trPr>
          <w:cantSplit/>
        </w:trPr>
        <w:tc>
          <w:tcPr>
            <w:tcW w:w="3369" w:type="dxa"/>
          </w:tcPr>
          <w:p w14:paraId="3F78BC24" w14:textId="77777777" w:rsidR="003C7D10" w:rsidRDefault="003C7D10">
            <w:pPr>
              <w:spacing w:before="60" w:after="60" w:line="240" w:lineRule="auto"/>
            </w:pPr>
            <w:r>
              <w:t>#Second plaintiff #Number of plaintiffs (if more than two)</w:t>
            </w:r>
          </w:p>
        </w:tc>
        <w:tc>
          <w:tcPr>
            <w:tcW w:w="5918" w:type="dxa"/>
          </w:tcPr>
          <w:p w14:paraId="15D67A70" w14:textId="77777777" w:rsidR="003C7D10" w:rsidRDefault="003C7D10">
            <w:pPr>
              <w:spacing w:before="60" w:after="60" w:line="240" w:lineRule="auto"/>
            </w:pPr>
          </w:p>
        </w:tc>
      </w:tr>
      <w:tr w:rsidR="00000000" w14:paraId="6F07305F" w14:textId="77777777">
        <w:trPr>
          <w:cantSplit/>
        </w:trPr>
        <w:tc>
          <w:tcPr>
            <w:tcW w:w="3369" w:type="dxa"/>
          </w:tcPr>
          <w:p w14:paraId="57A91E70" w14:textId="77777777" w:rsidR="003C7D10" w:rsidRDefault="003C7D10">
            <w:pPr>
              <w:spacing w:before="0" w:after="0" w:line="240" w:lineRule="auto"/>
            </w:pPr>
          </w:p>
        </w:tc>
        <w:tc>
          <w:tcPr>
            <w:tcW w:w="5918" w:type="dxa"/>
          </w:tcPr>
          <w:p w14:paraId="0E019D96" w14:textId="77777777" w:rsidR="003C7D10" w:rsidRDefault="003C7D10">
            <w:pPr>
              <w:spacing w:before="0" w:after="0" w:line="240" w:lineRule="auto"/>
            </w:pPr>
          </w:p>
        </w:tc>
      </w:tr>
      <w:tr w:rsidR="00000000" w14:paraId="70753C57" w14:textId="77777777">
        <w:trPr>
          <w:cantSplit/>
        </w:trPr>
        <w:tc>
          <w:tcPr>
            <w:tcW w:w="3369" w:type="dxa"/>
          </w:tcPr>
          <w:p w14:paraId="01D7A527" w14:textId="77777777" w:rsidR="003C7D10" w:rsidRDefault="003C7D10">
            <w:pPr>
              <w:spacing w:before="60" w:after="60" w:line="240" w:lineRule="auto"/>
            </w:pPr>
            <w:r>
              <w:t>[First] defendant</w:t>
            </w:r>
          </w:p>
        </w:tc>
        <w:tc>
          <w:tcPr>
            <w:tcW w:w="5918" w:type="dxa"/>
          </w:tcPr>
          <w:p w14:paraId="48E7675D" w14:textId="77777777" w:rsidR="003C7D10" w:rsidRDefault="003C7D10">
            <w:pPr>
              <w:spacing w:before="60" w:after="60" w:line="240" w:lineRule="auto"/>
              <w:rPr>
                <w:b/>
              </w:rPr>
            </w:pPr>
            <w:r>
              <w:rPr>
                <w:b/>
              </w:rPr>
              <w:t>[name]</w:t>
            </w:r>
          </w:p>
        </w:tc>
      </w:tr>
      <w:tr w:rsidR="00000000" w14:paraId="0B99840C" w14:textId="77777777">
        <w:trPr>
          <w:cantSplit/>
        </w:trPr>
        <w:tc>
          <w:tcPr>
            <w:tcW w:w="3369" w:type="dxa"/>
          </w:tcPr>
          <w:p w14:paraId="5C98D97A" w14:textId="77777777" w:rsidR="003C7D10" w:rsidRDefault="003C7D10">
            <w:pPr>
              <w:spacing w:before="60" w:after="60" w:line="240" w:lineRule="auto"/>
            </w:pPr>
            <w:r>
              <w:t>#Second defendant #Number of defendants (if more than two)</w:t>
            </w:r>
          </w:p>
        </w:tc>
        <w:tc>
          <w:tcPr>
            <w:tcW w:w="5918" w:type="dxa"/>
          </w:tcPr>
          <w:p w14:paraId="6EDC1188" w14:textId="77777777" w:rsidR="003C7D10" w:rsidRDefault="003C7D10">
            <w:pPr>
              <w:spacing w:before="60" w:after="60" w:line="240" w:lineRule="auto"/>
            </w:pPr>
          </w:p>
        </w:tc>
      </w:tr>
      <w:tr w:rsidR="00000000" w14:paraId="05501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1B6B7ABB" w14:textId="77777777" w:rsidR="003C7D10" w:rsidRDefault="003C7D10">
            <w:pPr>
              <w:keepNext/>
              <w:spacing w:line="240" w:lineRule="auto"/>
              <w:rPr>
                <w:b/>
              </w:rPr>
            </w:pPr>
            <w:r>
              <w:rPr>
                <w:rFonts w:cs="Arial"/>
                <w:b/>
                <w:bCs/>
              </w:rPr>
              <w:t>PREPARATION DETAILS</w:t>
            </w:r>
          </w:p>
        </w:tc>
      </w:tr>
      <w:tr w:rsidR="00000000" w14:paraId="16366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DAF8BD6" w14:textId="77777777" w:rsidR="003C7D10" w:rsidRDefault="003C7D10">
            <w:pPr>
              <w:spacing w:before="60" w:after="60" w:line="240" w:lineRule="auto"/>
              <w:rPr>
                <w:szCs w:val="22"/>
              </w:rPr>
            </w:pPr>
            <w:r>
              <w:rPr>
                <w:szCs w:val="22"/>
              </w:rPr>
              <w:t>Prepared for</w:t>
            </w:r>
          </w:p>
        </w:tc>
        <w:tc>
          <w:tcPr>
            <w:tcW w:w="5918" w:type="dxa"/>
            <w:tcBorders>
              <w:top w:val="nil"/>
              <w:left w:val="nil"/>
              <w:bottom w:val="nil"/>
              <w:right w:val="nil"/>
            </w:tcBorders>
          </w:tcPr>
          <w:p w14:paraId="02948170" w14:textId="77777777" w:rsidR="003C7D10" w:rsidRDefault="003C7D10">
            <w:pPr>
              <w:spacing w:before="60" w:after="60" w:line="240" w:lineRule="auto"/>
              <w:rPr>
                <w:szCs w:val="22"/>
              </w:rPr>
            </w:pPr>
            <w:r>
              <w:rPr>
                <w:b/>
                <w:szCs w:val="22"/>
              </w:rPr>
              <w:t>[name]</w:t>
            </w:r>
            <w:r>
              <w:rPr>
                <w:szCs w:val="22"/>
              </w:rPr>
              <w:t xml:space="preserve"> [role of party eg plaintiff]</w:t>
            </w:r>
          </w:p>
        </w:tc>
      </w:tr>
      <w:tr w:rsidR="00000000" w14:paraId="70945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F1B6584" w14:textId="77777777" w:rsidR="003C7D10" w:rsidRDefault="003C7D10">
            <w:pPr>
              <w:spacing w:before="60" w:after="60" w:line="240" w:lineRule="auto"/>
              <w:rPr>
                <w:szCs w:val="22"/>
              </w:rPr>
            </w:pPr>
            <w:r>
              <w:rPr>
                <w:szCs w:val="22"/>
              </w:rPr>
              <w:t>#Legal representative</w:t>
            </w:r>
          </w:p>
        </w:tc>
        <w:tc>
          <w:tcPr>
            <w:tcW w:w="5918" w:type="dxa"/>
            <w:tcBorders>
              <w:top w:val="nil"/>
              <w:left w:val="nil"/>
              <w:bottom w:val="nil"/>
              <w:right w:val="nil"/>
            </w:tcBorders>
          </w:tcPr>
          <w:p w14:paraId="19125D5C" w14:textId="77777777" w:rsidR="003C7D10" w:rsidRDefault="003C7D10">
            <w:pPr>
              <w:spacing w:before="60" w:after="60" w:line="240" w:lineRule="auto"/>
              <w:rPr>
                <w:szCs w:val="22"/>
              </w:rPr>
            </w:pPr>
            <w:r>
              <w:rPr>
                <w:szCs w:val="22"/>
              </w:rPr>
              <w:t>[solicitor on record] [firm]</w:t>
            </w:r>
          </w:p>
        </w:tc>
      </w:tr>
      <w:tr w:rsidR="00000000" w14:paraId="6515F2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594BFD9" w14:textId="77777777" w:rsidR="003C7D10" w:rsidRDefault="003C7D10">
            <w:pPr>
              <w:spacing w:before="60" w:after="60" w:line="240" w:lineRule="auto"/>
              <w:rPr>
                <w:szCs w:val="22"/>
              </w:rPr>
            </w:pPr>
            <w:r>
              <w:rPr>
                <w:szCs w:val="22"/>
              </w:rPr>
              <w:t>#Legal representative reference</w:t>
            </w:r>
          </w:p>
        </w:tc>
        <w:tc>
          <w:tcPr>
            <w:tcW w:w="5918" w:type="dxa"/>
            <w:tcBorders>
              <w:top w:val="nil"/>
              <w:left w:val="nil"/>
              <w:bottom w:val="nil"/>
              <w:right w:val="nil"/>
            </w:tcBorders>
          </w:tcPr>
          <w:p w14:paraId="36909E4E" w14:textId="77777777" w:rsidR="003C7D10" w:rsidRDefault="003C7D10">
            <w:pPr>
              <w:spacing w:before="60" w:after="60" w:line="240" w:lineRule="auto"/>
              <w:rPr>
                <w:szCs w:val="22"/>
              </w:rPr>
            </w:pPr>
            <w:r>
              <w:rPr>
                <w:szCs w:val="22"/>
              </w:rPr>
              <w:t>[reference number]</w:t>
            </w:r>
          </w:p>
        </w:tc>
      </w:tr>
      <w:tr w:rsidR="00000000" w14:paraId="5D618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5F95C88" w14:textId="77777777" w:rsidR="003C7D10" w:rsidRDefault="003C7D10">
            <w:pPr>
              <w:spacing w:before="60" w:after="60" w:line="240" w:lineRule="auto"/>
              <w:rPr>
                <w:szCs w:val="22"/>
              </w:rPr>
            </w:pPr>
            <w:r>
              <w:rPr>
                <w:szCs w:val="22"/>
              </w:rPr>
              <w:t>Contact name and telephone</w:t>
            </w:r>
          </w:p>
        </w:tc>
        <w:tc>
          <w:tcPr>
            <w:tcW w:w="5918" w:type="dxa"/>
            <w:tcBorders>
              <w:top w:val="nil"/>
              <w:left w:val="nil"/>
              <w:bottom w:val="nil"/>
              <w:right w:val="nil"/>
            </w:tcBorders>
          </w:tcPr>
          <w:p w14:paraId="1A5F8442" w14:textId="77777777" w:rsidR="003C7D10" w:rsidRDefault="003C7D10">
            <w:pPr>
              <w:spacing w:before="60" w:after="60" w:line="240" w:lineRule="auto"/>
              <w:rPr>
                <w:szCs w:val="22"/>
              </w:rPr>
            </w:pPr>
            <w:r>
              <w:rPr>
                <w:szCs w:val="22"/>
              </w:rPr>
              <w:t>[name] [telephone]</w:t>
            </w:r>
          </w:p>
        </w:tc>
      </w:tr>
      <w:tr w:rsidR="00000000" w14:paraId="7CAD5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1F63567" w14:textId="77777777" w:rsidR="003C7D10" w:rsidRDefault="003C7D10">
            <w:pPr>
              <w:spacing w:before="60" w:after="60" w:line="240" w:lineRule="auto"/>
              <w:rPr>
                <w:szCs w:val="22"/>
              </w:rPr>
            </w:pPr>
            <w:r>
              <w:rPr>
                <w:szCs w:val="22"/>
              </w:rPr>
              <w:t>Contact email</w:t>
            </w:r>
          </w:p>
        </w:tc>
        <w:tc>
          <w:tcPr>
            <w:tcW w:w="5918" w:type="dxa"/>
            <w:tcBorders>
              <w:top w:val="nil"/>
              <w:left w:val="nil"/>
              <w:bottom w:val="nil"/>
              <w:right w:val="nil"/>
            </w:tcBorders>
          </w:tcPr>
          <w:p w14:paraId="5D6B6923" w14:textId="77777777" w:rsidR="003C7D10" w:rsidRDefault="003C7D10">
            <w:pPr>
              <w:spacing w:before="60" w:after="60" w:line="240" w:lineRule="auto"/>
              <w:rPr>
                <w:szCs w:val="22"/>
              </w:rPr>
            </w:pPr>
            <w:r>
              <w:rPr>
                <w:szCs w:val="22"/>
              </w:rPr>
              <w:t>[email address]</w:t>
            </w:r>
          </w:p>
        </w:tc>
      </w:tr>
      <w:tr w:rsidR="00000000" w14:paraId="0B607DB7" w14:textId="77777777">
        <w:trPr>
          <w:cantSplit/>
        </w:trPr>
        <w:tc>
          <w:tcPr>
            <w:tcW w:w="9287" w:type="dxa"/>
            <w:gridSpan w:val="2"/>
            <w:shd w:val="clear" w:color="auto" w:fill="D9D9D9"/>
          </w:tcPr>
          <w:p w14:paraId="20021807" w14:textId="77777777" w:rsidR="003C7D10" w:rsidRDefault="003C7D10">
            <w:pPr>
              <w:keepNext/>
              <w:spacing w:line="240" w:lineRule="auto"/>
              <w:rPr>
                <w:b/>
              </w:rPr>
            </w:pPr>
            <w:r>
              <w:rPr>
                <w:b/>
              </w:rPr>
              <w:t>NOTICE TO PRODUCE</w:t>
            </w:r>
          </w:p>
        </w:tc>
      </w:tr>
      <w:tr w:rsidR="00000000" w14:paraId="5ED0E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tcPr>
          <w:p w14:paraId="0FC39FAA" w14:textId="77777777" w:rsidR="003C7D10" w:rsidRDefault="003C7D10">
            <w:pPr>
              <w:spacing w:before="60" w:after="60" w:line="240" w:lineRule="auto"/>
              <w:rPr>
                <w:szCs w:val="22"/>
              </w:rPr>
            </w:pPr>
            <w:r>
              <w:rPr>
                <w:szCs w:val="22"/>
              </w:rPr>
              <w:t>[name] [role of party]</w:t>
            </w:r>
          </w:p>
        </w:tc>
      </w:tr>
    </w:tbl>
    <w:p w14:paraId="0F9A4B1C" w14:textId="77777777" w:rsidR="003C7D10" w:rsidRDefault="003C7D10">
      <w:r>
        <w:t>You are required to produce the following documents or things to the [#court #examiner]:</w:t>
      </w:r>
    </w:p>
    <w:p w14:paraId="2D403DD3" w14:textId="77777777" w:rsidR="003C7D10" w:rsidRDefault="003C7D10">
      <w:pPr>
        <w:pStyle w:val="Numbers"/>
      </w:pPr>
      <w:r>
        <w:t>[list documents or things].</w:t>
      </w:r>
    </w:p>
    <w:tbl>
      <w:tblPr>
        <w:tblW w:w="0" w:type="auto"/>
        <w:tblLook w:val="00BF" w:firstRow="1" w:lastRow="0" w:firstColumn="1" w:lastColumn="0" w:noHBand="0" w:noVBand="0"/>
      </w:tblPr>
      <w:tblGrid>
        <w:gridCol w:w="3446"/>
        <w:gridCol w:w="5625"/>
      </w:tblGrid>
      <w:tr w:rsidR="00000000" w14:paraId="0A84DC7A" w14:textId="77777777">
        <w:trPr>
          <w:cantSplit/>
        </w:trPr>
        <w:tc>
          <w:tcPr>
            <w:tcW w:w="9287" w:type="dxa"/>
            <w:gridSpan w:val="2"/>
            <w:shd w:val="clear" w:color="auto" w:fill="D9D9D9"/>
          </w:tcPr>
          <w:p w14:paraId="14909A87" w14:textId="77777777" w:rsidR="003C7D10" w:rsidRDefault="003C7D10">
            <w:pPr>
              <w:keepNext/>
              <w:spacing w:line="240" w:lineRule="auto"/>
              <w:rPr>
                <w:b/>
              </w:rPr>
            </w:pPr>
            <w:r>
              <w:rPr>
                <w:b/>
              </w:rPr>
              <w:t>SIGNATURE</w:t>
            </w:r>
          </w:p>
        </w:tc>
      </w:tr>
      <w:tr w:rsidR="00000000" w14:paraId="71B39B3F" w14:textId="77777777">
        <w:trPr>
          <w:cantSplit/>
        </w:trPr>
        <w:tc>
          <w:tcPr>
            <w:tcW w:w="3510" w:type="dxa"/>
          </w:tcPr>
          <w:p w14:paraId="260AE6F9" w14:textId="77777777" w:rsidR="003C7D10" w:rsidRDefault="003C7D10">
            <w:pPr>
              <w:keepNext/>
              <w:spacing w:before="60" w:after="60" w:line="240" w:lineRule="auto"/>
            </w:pPr>
            <w:r>
              <w:t>#Signature of legal representative</w:t>
            </w:r>
          </w:p>
        </w:tc>
        <w:tc>
          <w:tcPr>
            <w:tcW w:w="5777" w:type="dxa"/>
          </w:tcPr>
          <w:p w14:paraId="0B4BB035" w14:textId="77777777" w:rsidR="003C7D10" w:rsidRDefault="003C7D10">
            <w:pPr>
              <w:keepNext/>
              <w:spacing w:before="60" w:after="60" w:line="240" w:lineRule="auto"/>
            </w:pPr>
          </w:p>
        </w:tc>
      </w:tr>
      <w:tr w:rsidR="00000000" w14:paraId="53F45CC3" w14:textId="77777777">
        <w:trPr>
          <w:cantSplit/>
        </w:trPr>
        <w:tc>
          <w:tcPr>
            <w:tcW w:w="3510" w:type="dxa"/>
          </w:tcPr>
          <w:p w14:paraId="1257B05B" w14:textId="77777777" w:rsidR="003C7D10" w:rsidRDefault="003C7D10">
            <w:pPr>
              <w:keepNext/>
              <w:spacing w:before="60" w:after="60" w:line="240" w:lineRule="auto"/>
            </w:pPr>
            <w:r>
              <w:t>#Signature of or on behalf of party if not legally represented</w:t>
            </w:r>
          </w:p>
        </w:tc>
        <w:tc>
          <w:tcPr>
            <w:tcW w:w="5777" w:type="dxa"/>
          </w:tcPr>
          <w:p w14:paraId="49155F43" w14:textId="77777777" w:rsidR="003C7D10" w:rsidRDefault="003C7D10">
            <w:pPr>
              <w:keepNext/>
              <w:spacing w:before="60" w:after="60" w:line="240" w:lineRule="auto"/>
            </w:pPr>
          </w:p>
        </w:tc>
      </w:tr>
      <w:tr w:rsidR="00000000" w14:paraId="5309A350" w14:textId="77777777">
        <w:trPr>
          <w:cantSplit/>
        </w:trPr>
        <w:tc>
          <w:tcPr>
            <w:tcW w:w="3510" w:type="dxa"/>
          </w:tcPr>
          <w:p w14:paraId="6097935B" w14:textId="77777777" w:rsidR="003C7D10" w:rsidRDefault="003C7D10">
            <w:pPr>
              <w:keepNext/>
              <w:spacing w:before="60" w:after="60" w:line="240" w:lineRule="auto"/>
            </w:pPr>
            <w:r>
              <w:t>Capacity</w:t>
            </w:r>
          </w:p>
        </w:tc>
        <w:tc>
          <w:tcPr>
            <w:tcW w:w="5777" w:type="dxa"/>
          </w:tcPr>
          <w:p w14:paraId="31FD0731" w14:textId="77777777" w:rsidR="003C7D10" w:rsidRDefault="003C7D10">
            <w:pPr>
              <w:keepNext/>
              <w:spacing w:before="60" w:after="60" w:line="240" w:lineRule="auto"/>
            </w:pPr>
            <w:r>
              <w:t>[eg solicitor, authorised officer, role of party]</w:t>
            </w:r>
          </w:p>
        </w:tc>
      </w:tr>
      <w:tr w:rsidR="00000000" w14:paraId="61282644" w14:textId="77777777">
        <w:trPr>
          <w:cantSplit/>
        </w:trPr>
        <w:tc>
          <w:tcPr>
            <w:tcW w:w="3510" w:type="dxa"/>
          </w:tcPr>
          <w:p w14:paraId="33CB1CF7" w14:textId="77777777" w:rsidR="003C7D10" w:rsidRDefault="003C7D10">
            <w:pPr>
              <w:keepNext/>
              <w:spacing w:before="60" w:after="60" w:line="240" w:lineRule="auto"/>
            </w:pPr>
            <w:r>
              <w:t>Date of signature</w:t>
            </w:r>
          </w:p>
        </w:tc>
        <w:tc>
          <w:tcPr>
            <w:tcW w:w="5777" w:type="dxa"/>
          </w:tcPr>
          <w:p w14:paraId="1222EE99" w14:textId="77777777" w:rsidR="003C7D10" w:rsidRDefault="003C7D10">
            <w:pPr>
              <w:keepNext/>
              <w:spacing w:before="60" w:after="60" w:line="240" w:lineRule="auto"/>
            </w:pPr>
          </w:p>
        </w:tc>
      </w:tr>
    </w:tbl>
    <w:p w14:paraId="5C50F1DE" w14:textId="77777777" w:rsidR="003C7D10" w:rsidRDefault="003C7D10"/>
    <w:tbl>
      <w:tblPr>
        <w:tblW w:w="0" w:type="auto"/>
        <w:tblLook w:val="00BF" w:firstRow="1" w:lastRow="0" w:firstColumn="1" w:lastColumn="0" w:noHBand="0" w:noVBand="0"/>
      </w:tblPr>
      <w:tblGrid>
        <w:gridCol w:w="9071"/>
      </w:tblGrid>
      <w:tr w:rsidR="00000000" w14:paraId="60DA000E" w14:textId="77777777">
        <w:trPr>
          <w:cantSplit/>
        </w:trPr>
        <w:tc>
          <w:tcPr>
            <w:tcW w:w="9287" w:type="dxa"/>
            <w:shd w:val="clear" w:color="auto" w:fill="D9D9D9"/>
          </w:tcPr>
          <w:p w14:paraId="285BB275" w14:textId="77777777" w:rsidR="003C7D10" w:rsidRDefault="003C7D10">
            <w:pPr>
              <w:keepNext/>
              <w:spacing w:line="240" w:lineRule="auto"/>
              <w:rPr>
                <w:b/>
              </w:rPr>
            </w:pPr>
            <w:r>
              <w:rPr>
                <w:rFonts w:cs="Arial"/>
                <w:b/>
                <w:szCs w:val="22"/>
              </w:rPr>
              <w:lastRenderedPageBreak/>
              <w:t>HOW TO RESPOND</w:t>
            </w:r>
          </w:p>
        </w:tc>
      </w:tr>
    </w:tbl>
    <w:p w14:paraId="2640F2DA" w14:textId="77777777" w:rsidR="003C7D10" w:rsidRDefault="003C7D10">
      <w:pPr>
        <w:keepNext/>
      </w:pPr>
      <w:r>
        <w:t>You must comply with this notice to produce:</w:t>
      </w:r>
    </w:p>
    <w:p w14:paraId="24B15FE7" w14:textId="77777777" w:rsidR="003C7D10" w:rsidRDefault="003C7D10">
      <w:pPr>
        <w:pStyle w:val="Bullets"/>
        <w:keepNext/>
      </w:pPr>
      <w:r>
        <w:t>by producing this notice, or a copy of it, and the documents or things specified above to the [#court #examiner] at the time, date and place specified for production below, or</w:t>
      </w:r>
    </w:p>
    <w:p w14:paraId="43B8D811" w14:textId="77777777" w:rsidR="003C7D10" w:rsidRDefault="003C7D10">
      <w:pPr>
        <w:pStyle w:val="Bullets"/>
      </w:pPr>
      <w:r>
        <w:t>by delivering or sending this notice, or a copy of it, and the documents or things specified above to the registrar at the address below so that they are received not less than 2 clear days before the date specified for production.</w:t>
      </w:r>
    </w:p>
    <w:p w14:paraId="2545D207" w14:textId="77777777" w:rsidR="003C7D10" w:rsidRDefault="003C7D10">
      <w:r>
        <w:t>For further information, see UCPR Part 34.</w:t>
      </w:r>
    </w:p>
    <w:tbl>
      <w:tblPr>
        <w:tblW w:w="0" w:type="auto"/>
        <w:tblLook w:val="00BF" w:firstRow="1" w:lastRow="0" w:firstColumn="1" w:lastColumn="0" w:noHBand="0" w:noVBand="0"/>
      </w:tblPr>
      <w:tblGrid>
        <w:gridCol w:w="1786"/>
        <w:gridCol w:w="7285"/>
      </w:tblGrid>
      <w:tr w:rsidR="00000000" w14:paraId="7B92A381" w14:textId="77777777">
        <w:trPr>
          <w:cantSplit/>
        </w:trPr>
        <w:tc>
          <w:tcPr>
            <w:tcW w:w="9287" w:type="dxa"/>
            <w:gridSpan w:val="2"/>
            <w:shd w:val="clear" w:color="auto" w:fill="D9D9D9"/>
          </w:tcPr>
          <w:p w14:paraId="029725D2" w14:textId="77777777" w:rsidR="003C7D10" w:rsidRDefault="003C7D10">
            <w:pPr>
              <w:keepNext/>
              <w:spacing w:line="240" w:lineRule="auto"/>
              <w:rPr>
                <w:b/>
              </w:rPr>
            </w:pPr>
            <w:r>
              <w:rPr>
                <w:rFonts w:cs="Arial"/>
                <w:b/>
                <w:bCs/>
                <w:szCs w:val="22"/>
              </w:rPr>
              <w:t>DATE TIME AND PLACE AT WHICH YOU MUST ATTEND TO PRODUCE THIS NOTICE OR A COPY OF IT AND DOCUMENTS OR THINGS</w:t>
            </w:r>
          </w:p>
        </w:tc>
      </w:tr>
      <w:tr w:rsidR="00000000" w14:paraId="5C58F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09" w:type="dxa"/>
            <w:tcBorders>
              <w:top w:val="nil"/>
              <w:left w:val="nil"/>
              <w:bottom w:val="nil"/>
              <w:right w:val="nil"/>
            </w:tcBorders>
          </w:tcPr>
          <w:p w14:paraId="4397913D" w14:textId="77777777" w:rsidR="003C7D10" w:rsidRDefault="003C7D10">
            <w:pPr>
              <w:keepNext/>
              <w:spacing w:before="60" w:after="60" w:line="240" w:lineRule="auto"/>
              <w:rPr>
                <w:szCs w:val="22"/>
              </w:rPr>
            </w:pPr>
            <w:r>
              <w:rPr>
                <w:rFonts w:cs="Arial"/>
                <w:szCs w:val="22"/>
              </w:rPr>
              <w:t>Date</w:t>
            </w:r>
          </w:p>
        </w:tc>
        <w:tc>
          <w:tcPr>
            <w:tcW w:w="7478" w:type="dxa"/>
            <w:tcBorders>
              <w:top w:val="nil"/>
              <w:left w:val="nil"/>
              <w:bottom w:val="nil"/>
              <w:right w:val="nil"/>
            </w:tcBorders>
          </w:tcPr>
          <w:p w14:paraId="28ABA801" w14:textId="77777777" w:rsidR="003C7D10" w:rsidRDefault="003C7D10">
            <w:pPr>
              <w:keepNext/>
              <w:spacing w:before="60" w:after="60" w:line="240" w:lineRule="auto"/>
              <w:rPr>
                <w:szCs w:val="22"/>
              </w:rPr>
            </w:pPr>
          </w:p>
        </w:tc>
      </w:tr>
      <w:tr w:rsidR="00000000" w14:paraId="3D264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09" w:type="dxa"/>
            <w:tcBorders>
              <w:top w:val="nil"/>
              <w:left w:val="nil"/>
              <w:bottom w:val="nil"/>
              <w:right w:val="nil"/>
            </w:tcBorders>
          </w:tcPr>
          <w:p w14:paraId="5BDC443F" w14:textId="77777777" w:rsidR="003C7D10" w:rsidRDefault="003C7D10">
            <w:pPr>
              <w:keepNext/>
              <w:spacing w:before="60" w:after="60" w:line="240" w:lineRule="auto"/>
              <w:rPr>
                <w:szCs w:val="22"/>
              </w:rPr>
            </w:pPr>
            <w:r>
              <w:rPr>
                <w:rFonts w:cs="Arial"/>
                <w:szCs w:val="22"/>
              </w:rPr>
              <w:t>Time</w:t>
            </w:r>
          </w:p>
        </w:tc>
        <w:tc>
          <w:tcPr>
            <w:tcW w:w="7478" w:type="dxa"/>
            <w:tcBorders>
              <w:top w:val="nil"/>
              <w:left w:val="nil"/>
              <w:bottom w:val="nil"/>
              <w:right w:val="nil"/>
            </w:tcBorders>
          </w:tcPr>
          <w:p w14:paraId="2C330A7E" w14:textId="77777777" w:rsidR="003C7D10" w:rsidRDefault="003C7D10">
            <w:pPr>
              <w:keepNext/>
              <w:spacing w:before="60" w:after="60" w:line="240" w:lineRule="auto"/>
              <w:rPr>
                <w:szCs w:val="22"/>
              </w:rPr>
            </w:pPr>
          </w:p>
        </w:tc>
      </w:tr>
      <w:tr w:rsidR="00000000" w14:paraId="6F572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09" w:type="dxa"/>
            <w:tcBorders>
              <w:top w:val="nil"/>
              <w:left w:val="nil"/>
              <w:bottom w:val="nil"/>
              <w:right w:val="nil"/>
            </w:tcBorders>
          </w:tcPr>
          <w:p w14:paraId="7FE2CFBE" w14:textId="77777777" w:rsidR="003C7D10" w:rsidRDefault="003C7D10">
            <w:pPr>
              <w:keepNext/>
              <w:spacing w:before="60" w:after="60" w:line="240" w:lineRule="auto"/>
              <w:rPr>
                <w:szCs w:val="22"/>
              </w:rPr>
            </w:pPr>
            <w:r>
              <w:rPr>
                <w:rFonts w:cs="Arial"/>
                <w:szCs w:val="22"/>
              </w:rPr>
              <w:t>Place</w:t>
            </w:r>
          </w:p>
        </w:tc>
        <w:tc>
          <w:tcPr>
            <w:tcW w:w="7478" w:type="dxa"/>
            <w:tcBorders>
              <w:top w:val="nil"/>
              <w:left w:val="nil"/>
              <w:bottom w:val="nil"/>
              <w:right w:val="nil"/>
            </w:tcBorders>
          </w:tcPr>
          <w:p w14:paraId="3B48B511" w14:textId="77777777" w:rsidR="003C7D10" w:rsidRDefault="003C7D10">
            <w:pPr>
              <w:keepNext/>
              <w:spacing w:before="60" w:after="60" w:line="240" w:lineRule="auto"/>
              <w:rPr>
                <w:szCs w:val="22"/>
              </w:rPr>
            </w:pPr>
          </w:p>
        </w:tc>
      </w:tr>
      <w:tr w:rsidR="00000000" w14:paraId="64674A8C" w14:textId="77777777">
        <w:trPr>
          <w:cantSplit/>
        </w:trPr>
        <w:tc>
          <w:tcPr>
            <w:tcW w:w="9287" w:type="dxa"/>
            <w:gridSpan w:val="2"/>
            <w:shd w:val="clear" w:color="auto" w:fill="D9D9D9"/>
          </w:tcPr>
          <w:p w14:paraId="7EC84761" w14:textId="77777777" w:rsidR="003C7D10" w:rsidRDefault="003C7D10">
            <w:pPr>
              <w:keepNext/>
              <w:spacing w:line="240" w:lineRule="auto"/>
              <w:rPr>
                <w:b/>
              </w:rPr>
            </w:pPr>
            <w:r>
              <w:rPr>
                <w:rFonts w:cs="Arial"/>
                <w:b/>
                <w:bCs/>
                <w:szCs w:val="22"/>
              </w:rPr>
              <w:t>ADDRESS TO WHICH THE NOTICE TO PRODUCE (OR COPY) AND DOCUMENTS OR THINGS MAY BE DELIVERED OR POSTED</w:t>
            </w:r>
          </w:p>
        </w:tc>
      </w:tr>
    </w:tbl>
    <w:p w14:paraId="69A3D5DE" w14:textId="77777777" w:rsidR="003C7D10" w:rsidRDefault="003C7D10">
      <w:pPr>
        <w:keepNext/>
        <w:rPr>
          <w:sz w:val="18"/>
          <w:szCs w:val="18"/>
        </w:rPr>
      </w:pPr>
      <w:r>
        <w:rPr>
          <w:rFonts w:cs="Arial"/>
          <w:szCs w:val="22"/>
        </w:rPr>
        <w:t>[insert registry address]</w:t>
      </w:r>
    </w:p>
    <w:tbl>
      <w:tblPr>
        <w:tblW w:w="0" w:type="auto"/>
        <w:tblLook w:val="00BF" w:firstRow="1" w:lastRow="0" w:firstColumn="1" w:lastColumn="0" w:noHBand="0" w:noVBand="0"/>
      </w:tblPr>
      <w:tblGrid>
        <w:gridCol w:w="9071"/>
      </w:tblGrid>
      <w:tr w:rsidR="00000000" w14:paraId="263A38EF" w14:textId="77777777">
        <w:trPr>
          <w:cantSplit/>
        </w:trPr>
        <w:tc>
          <w:tcPr>
            <w:tcW w:w="9287" w:type="dxa"/>
            <w:shd w:val="clear" w:color="auto" w:fill="D9D9D9"/>
          </w:tcPr>
          <w:p w14:paraId="4D508CE6" w14:textId="77777777" w:rsidR="003C7D10" w:rsidRDefault="003C7D10">
            <w:pPr>
              <w:keepNext/>
              <w:pageBreakBefore/>
              <w:spacing w:line="240" w:lineRule="auto"/>
              <w:rPr>
                <w:b/>
              </w:rPr>
            </w:pPr>
            <w:r>
              <w:rPr>
                <w:rFonts w:cs="Arial"/>
                <w:b/>
                <w:szCs w:val="22"/>
                <w:shd w:val="clear" w:color="auto" w:fill="D9D9D9"/>
              </w:rPr>
              <w:lastRenderedPageBreak/>
              <w:t xml:space="preserve">NOTICE TO </w:t>
            </w:r>
            <w:r>
              <w:rPr>
                <w:rFonts w:cs="Arial"/>
                <w:b/>
                <w:szCs w:val="22"/>
              </w:rPr>
              <w:t>PERSON PRODUCING DOCUMENTS OR THINGS</w:t>
            </w:r>
          </w:p>
        </w:tc>
      </w:tr>
    </w:tbl>
    <w:p w14:paraId="22A6F973" w14:textId="77777777" w:rsidR="003C7D10" w:rsidRDefault="003C7D10">
      <w:r>
        <w:t>You may produce copies of any documents you are required to produce, unless the notice to produce specifically requires you to produce originals.  A copy of a document may be:</w:t>
      </w:r>
    </w:p>
    <w:p w14:paraId="7ABC7555" w14:textId="77777777" w:rsidR="003C7D10" w:rsidRDefault="003C7D10">
      <w:r>
        <w:t>(a)</w:t>
      </w:r>
      <w:r>
        <w:tab/>
        <w:t>a photocopy; or</w:t>
      </w:r>
    </w:p>
    <w:p w14:paraId="2AEE45CD" w14:textId="77777777" w:rsidR="003C7D10" w:rsidRDefault="003C7D10">
      <w:pPr>
        <w:ind w:left="924" w:hanging="924"/>
      </w:pPr>
      <w:r>
        <w:t>(b)</w:t>
      </w:r>
      <w:r>
        <w:tab/>
        <w:t>in PDF format on a CD-ROM; or</w:t>
      </w:r>
    </w:p>
    <w:p w14:paraId="11F89022" w14:textId="77777777" w:rsidR="003C7D10" w:rsidRDefault="003C7D10">
      <w:pPr>
        <w:ind w:left="924" w:hanging="924"/>
      </w:pPr>
      <w:r>
        <w:t>(c)</w:t>
      </w:r>
      <w:r>
        <w:tab/>
        <w:t>in any other electronic form that the party that served the notice to produce has indicated to you will be acceptable.</w:t>
      </w:r>
    </w:p>
    <w:p w14:paraId="07BE26D8" w14:textId="77777777" w:rsidR="003C7D10" w:rsidRDefault="003C7D10">
      <w:pPr>
        <w:rPr>
          <w:b/>
        </w:rPr>
      </w:pPr>
      <w:r>
        <w:rPr>
          <w:b/>
        </w:rPr>
        <w:t>You must complete the Declaration below and produce this notice to produce containing the completed declaration, or a copy of it, with the documents you produce to the court under the notice to produce.</w:t>
      </w:r>
    </w:p>
    <w:p w14:paraId="24E4F2AE" w14:textId="77777777" w:rsidR="003C7D10" w:rsidRDefault="003C7D10">
      <w:r>
        <w:t>If you declare that the material you produce is copies of documents, the Registrar may, without further notice to you, destroy the copies after the expiry of a period of four months from the conclusion of the proceeding or, if the documents become exhibits in the proceeding, when they are no longer required in connection with the proceeding, including on any appeal.</w:t>
      </w:r>
    </w:p>
    <w:p w14:paraId="7E3EB840" w14:textId="77777777" w:rsidR="003C7D10" w:rsidRDefault="003C7D10">
      <w:r>
        <w:t xml:space="preserve">If the material you produce to the Court is or includes any original document, the Court will return </w:t>
      </w:r>
      <w:proofErr w:type="gramStart"/>
      <w:r>
        <w:t>all of</w:t>
      </w:r>
      <w:proofErr w:type="gramEnd"/>
      <w:r>
        <w:t xml:space="preserve"> the material to you at the address specified by you in the Declaration below.</w:t>
      </w:r>
    </w:p>
    <w:tbl>
      <w:tblPr>
        <w:tblW w:w="0" w:type="auto"/>
        <w:tblLook w:val="00BF" w:firstRow="1" w:lastRow="0" w:firstColumn="1" w:lastColumn="0" w:noHBand="0" w:noVBand="0"/>
      </w:tblPr>
      <w:tblGrid>
        <w:gridCol w:w="9071"/>
      </w:tblGrid>
      <w:tr w:rsidR="00000000" w14:paraId="0296FE19" w14:textId="77777777">
        <w:trPr>
          <w:cantSplit/>
        </w:trPr>
        <w:tc>
          <w:tcPr>
            <w:tcW w:w="9287" w:type="dxa"/>
            <w:shd w:val="clear" w:color="auto" w:fill="D9D9D9"/>
          </w:tcPr>
          <w:p w14:paraId="472F748C" w14:textId="77777777" w:rsidR="003C7D10" w:rsidRDefault="003C7D10">
            <w:pPr>
              <w:keepNext/>
              <w:spacing w:line="240" w:lineRule="auto"/>
              <w:rPr>
                <w:rFonts w:cs="Arial"/>
                <w:b/>
                <w:szCs w:val="22"/>
                <w:shd w:val="clear" w:color="auto" w:fill="D9D9D9"/>
              </w:rPr>
            </w:pPr>
            <w:r>
              <w:rPr>
                <w:rFonts w:cs="Arial"/>
                <w:b/>
                <w:szCs w:val="22"/>
                <w:shd w:val="clear" w:color="auto" w:fill="D9D9D9"/>
              </w:rPr>
              <w:t>DECLARATION BY PERSON PRODUCING DOCUMENTS OR THINGS</w:t>
            </w:r>
          </w:p>
        </w:tc>
      </w:tr>
    </w:tbl>
    <w:p w14:paraId="759EB363" w14:textId="77777777" w:rsidR="003C7D10" w:rsidRDefault="003C7D10">
      <w:pPr>
        <w:keepNext/>
        <w:rPr>
          <w:sz w:val="18"/>
          <w:szCs w:val="18"/>
        </w:rPr>
      </w:pPr>
      <w:r>
        <w:rPr>
          <w:sz w:val="18"/>
          <w:szCs w:val="18"/>
        </w:rPr>
        <w:t xml:space="preserve">[tick the relevant option below, (provide your address as appropriate), sign and date] </w:t>
      </w:r>
    </w:p>
    <w:p w14:paraId="6454C08C" w14:textId="77777777" w:rsidR="003C7D10" w:rsidRDefault="003C7D10">
      <w:pPr>
        <w:keepNext/>
      </w:pPr>
      <w:r>
        <w:t>When the documents and things are no longer required by the court:</w:t>
      </w:r>
    </w:p>
    <w:p w14:paraId="226B94B3" w14:textId="77777777" w:rsidR="003C7D10" w:rsidRDefault="003C7D10">
      <w:pPr>
        <w:ind w:left="924" w:hanging="924"/>
      </w:pPr>
      <w:r>
        <w:fldChar w:fldCharType="begin">
          <w:ffData>
            <w:name w:val="Check1"/>
            <w:enabled/>
            <w:calcOnExit w:val="0"/>
            <w:checkBox>
              <w:sizeAuto/>
              <w:default w:val="0"/>
            </w:checkBox>
          </w:ffData>
        </w:fldChar>
      </w:r>
      <w:r>
        <w:instrText xml:space="preserve"> FORMCHECKBOX </w:instrText>
      </w:r>
      <w:r>
        <w:fldChar w:fldCharType="end"/>
      </w:r>
      <w:r>
        <w:tab/>
      </w:r>
      <w:proofErr w:type="gramStart"/>
      <w:r>
        <w:rPr>
          <w:b/>
        </w:rPr>
        <w:t>All</w:t>
      </w:r>
      <w:r>
        <w:t xml:space="preserve"> of</w:t>
      </w:r>
      <w:proofErr w:type="gramEnd"/>
      <w:r>
        <w:t xml:space="preserve"> the material I am providing to the Court in compliance with this notice to produce to court is copies of documents.  I acknowledge that the Court will destroy the copies once they are no longer required, without further notice to me.</w:t>
      </w:r>
    </w:p>
    <w:p w14:paraId="143468B4" w14:textId="77777777" w:rsidR="003C7D10" w:rsidRDefault="003C7D10">
      <w:pPr>
        <w:keepNext/>
        <w:ind w:left="924" w:hanging="924"/>
      </w:pPr>
      <w:r>
        <w:fldChar w:fldCharType="begin">
          <w:ffData>
            <w:name w:val="Check2"/>
            <w:enabled/>
            <w:calcOnExit w:val="0"/>
            <w:checkBox>
              <w:sizeAuto/>
              <w:default w:val="0"/>
            </w:checkBox>
          </w:ffData>
        </w:fldChar>
      </w:r>
      <w:r>
        <w:instrText xml:space="preserve"> FORMCHECKBOX </w:instrText>
      </w:r>
      <w:r>
        <w:fldChar w:fldCharType="end"/>
      </w:r>
      <w:r>
        <w:tab/>
      </w:r>
      <w:r>
        <w:rPr>
          <w:b/>
          <w:bCs/>
        </w:rPr>
        <w:t xml:space="preserve">Some or </w:t>
      </w:r>
      <w:proofErr w:type="gramStart"/>
      <w:r>
        <w:rPr>
          <w:b/>
          <w:bCs/>
        </w:rPr>
        <w:t>all</w:t>
      </w:r>
      <w:r>
        <w:t xml:space="preserve"> of</w:t>
      </w:r>
      <w:proofErr w:type="gramEnd"/>
      <w:r>
        <w:t xml:space="preserve"> the material I am providing to the Court in compliance with this notice to produce to court is an </w:t>
      </w:r>
      <w:r>
        <w:rPr>
          <w:b/>
          <w:bCs/>
        </w:rPr>
        <w:t>original</w:t>
      </w:r>
      <w:r>
        <w:t xml:space="preserve"> document.  Once the material is no longer required, </w:t>
      </w:r>
      <w:proofErr w:type="gramStart"/>
      <w:r>
        <w:t>all of</w:t>
      </w:r>
      <w:proofErr w:type="gramEnd"/>
      <w:r>
        <w:t xml:space="preserve"> the material should be returned to me at the following address:</w:t>
      </w:r>
    </w:p>
    <w:tbl>
      <w:tblPr>
        <w:tblW w:w="0" w:type="auto"/>
        <w:tblLook w:val="00BF" w:firstRow="1" w:lastRow="0" w:firstColumn="1" w:lastColumn="0" w:noHBand="0" w:noVBand="0"/>
      </w:tblPr>
      <w:tblGrid>
        <w:gridCol w:w="3586"/>
        <w:gridCol w:w="5485"/>
      </w:tblGrid>
      <w:tr w:rsidR="00000000" w14:paraId="3ADCB9D6" w14:textId="77777777">
        <w:trPr>
          <w:cantSplit/>
          <w:trHeight w:val="250"/>
        </w:trPr>
        <w:tc>
          <w:tcPr>
            <w:tcW w:w="3652" w:type="dxa"/>
            <w:vMerge w:val="restart"/>
          </w:tcPr>
          <w:p w14:paraId="39A1746B" w14:textId="77777777" w:rsidR="003C7D10" w:rsidRDefault="003C7D10">
            <w:pPr>
              <w:keepNext/>
              <w:spacing w:before="60" w:after="60" w:line="240" w:lineRule="auto"/>
            </w:pPr>
            <w:r>
              <w:rPr>
                <w:rStyle w:val="PageNumber"/>
                <w:rFonts w:cs="Arial"/>
                <w:szCs w:val="22"/>
              </w:rPr>
              <w:t>Address to which produced items should be returned (if applicable)</w:t>
            </w:r>
          </w:p>
        </w:tc>
        <w:tc>
          <w:tcPr>
            <w:tcW w:w="5635" w:type="dxa"/>
            <w:tcBorders>
              <w:bottom w:val="single" w:sz="4" w:space="0" w:color="auto"/>
            </w:tcBorders>
          </w:tcPr>
          <w:p w14:paraId="01FBFB1A" w14:textId="77777777" w:rsidR="003C7D10" w:rsidRDefault="003C7D10">
            <w:pPr>
              <w:keepNext/>
              <w:spacing w:before="60" w:after="60" w:line="240" w:lineRule="auto"/>
            </w:pPr>
          </w:p>
        </w:tc>
      </w:tr>
      <w:tr w:rsidR="00000000" w14:paraId="67991562" w14:textId="77777777">
        <w:trPr>
          <w:cantSplit/>
          <w:trHeight w:val="141"/>
        </w:trPr>
        <w:tc>
          <w:tcPr>
            <w:tcW w:w="3652" w:type="dxa"/>
            <w:vMerge/>
          </w:tcPr>
          <w:p w14:paraId="40D212B9" w14:textId="77777777" w:rsidR="003C7D10" w:rsidRDefault="003C7D10">
            <w:pPr>
              <w:keepNext/>
              <w:spacing w:before="60" w:after="60" w:line="240" w:lineRule="auto"/>
              <w:rPr>
                <w:rStyle w:val="PageNumber"/>
                <w:rFonts w:cs="Arial"/>
                <w:szCs w:val="22"/>
              </w:rPr>
            </w:pPr>
          </w:p>
        </w:tc>
        <w:tc>
          <w:tcPr>
            <w:tcW w:w="5635" w:type="dxa"/>
            <w:tcBorders>
              <w:top w:val="single" w:sz="4" w:space="0" w:color="auto"/>
              <w:bottom w:val="single" w:sz="4" w:space="0" w:color="auto"/>
            </w:tcBorders>
          </w:tcPr>
          <w:p w14:paraId="562514BA" w14:textId="77777777" w:rsidR="003C7D10" w:rsidRDefault="003C7D10">
            <w:pPr>
              <w:keepNext/>
              <w:spacing w:before="60" w:after="60" w:line="240" w:lineRule="auto"/>
            </w:pPr>
          </w:p>
        </w:tc>
      </w:tr>
      <w:tr w:rsidR="00000000" w14:paraId="4B13779C" w14:textId="77777777">
        <w:trPr>
          <w:cantSplit/>
        </w:trPr>
        <w:tc>
          <w:tcPr>
            <w:tcW w:w="3652" w:type="dxa"/>
          </w:tcPr>
          <w:p w14:paraId="76D64D6E" w14:textId="77777777" w:rsidR="003C7D10" w:rsidRDefault="003C7D10">
            <w:pPr>
              <w:keepNext/>
              <w:spacing w:before="60" w:after="60" w:line="240" w:lineRule="auto"/>
            </w:pPr>
            <w:r>
              <w:rPr>
                <w:rStyle w:val="PageNumber"/>
                <w:szCs w:val="22"/>
              </w:rPr>
              <w:t>Signature of person producing documents or things</w:t>
            </w:r>
          </w:p>
        </w:tc>
        <w:tc>
          <w:tcPr>
            <w:tcW w:w="5635" w:type="dxa"/>
            <w:tcBorders>
              <w:bottom w:val="single" w:sz="4" w:space="0" w:color="auto"/>
            </w:tcBorders>
          </w:tcPr>
          <w:p w14:paraId="16656655" w14:textId="77777777" w:rsidR="003C7D10" w:rsidRDefault="003C7D10">
            <w:pPr>
              <w:keepNext/>
              <w:spacing w:before="60" w:after="60" w:line="240" w:lineRule="auto"/>
            </w:pPr>
          </w:p>
        </w:tc>
      </w:tr>
      <w:tr w:rsidR="00000000" w14:paraId="48729921" w14:textId="77777777">
        <w:trPr>
          <w:cantSplit/>
        </w:trPr>
        <w:tc>
          <w:tcPr>
            <w:tcW w:w="3652" w:type="dxa"/>
          </w:tcPr>
          <w:p w14:paraId="44E0865F" w14:textId="77777777" w:rsidR="003C7D10" w:rsidRDefault="003C7D10">
            <w:pPr>
              <w:keepNext/>
              <w:spacing w:before="60" w:after="60" w:line="240" w:lineRule="auto"/>
            </w:pPr>
            <w:r>
              <w:rPr>
                <w:rStyle w:val="PageNumber"/>
                <w:szCs w:val="22"/>
              </w:rPr>
              <w:t>Name</w:t>
            </w:r>
          </w:p>
        </w:tc>
        <w:tc>
          <w:tcPr>
            <w:tcW w:w="5635" w:type="dxa"/>
            <w:tcBorders>
              <w:top w:val="single" w:sz="4" w:space="0" w:color="auto"/>
              <w:bottom w:val="single" w:sz="4" w:space="0" w:color="auto"/>
            </w:tcBorders>
          </w:tcPr>
          <w:p w14:paraId="748FB729" w14:textId="77777777" w:rsidR="003C7D10" w:rsidRDefault="003C7D10">
            <w:pPr>
              <w:keepNext/>
              <w:spacing w:before="60" w:after="60" w:line="240" w:lineRule="auto"/>
            </w:pPr>
          </w:p>
        </w:tc>
      </w:tr>
      <w:tr w:rsidR="00000000" w14:paraId="17EC952A" w14:textId="77777777">
        <w:trPr>
          <w:cantSplit/>
        </w:trPr>
        <w:tc>
          <w:tcPr>
            <w:tcW w:w="3652" w:type="dxa"/>
          </w:tcPr>
          <w:p w14:paraId="6F695CEE" w14:textId="77777777" w:rsidR="003C7D10" w:rsidRDefault="003C7D10">
            <w:pPr>
              <w:keepNext/>
              <w:spacing w:before="60" w:after="60" w:line="240" w:lineRule="auto"/>
            </w:pPr>
            <w:r>
              <w:t>Date of signature</w:t>
            </w:r>
          </w:p>
        </w:tc>
        <w:tc>
          <w:tcPr>
            <w:tcW w:w="5635" w:type="dxa"/>
            <w:tcBorders>
              <w:top w:val="single" w:sz="4" w:space="0" w:color="auto"/>
              <w:bottom w:val="single" w:sz="4" w:space="0" w:color="auto"/>
            </w:tcBorders>
          </w:tcPr>
          <w:p w14:paraId="381EFD6A" w14:textId="77777777" w:rsidR="003C7D10" w:rsidRDefault="003C7D10">
            <w:pPr>
              <w:keepNext/>
              <w:spacing w:before="60" w:after="60" w:line="240" w:lineRule="auto"/>
            </w:pPr>
          </w:p>
        </w:tc>
      </w:tr>
    </w:tbl>
    <w:p w14:paraId="6A2334F0" w14:textId="77777777" w:rsidR="003C7D10" w:rsidRDefault="003C7D10">
      <w:pPr>
        <w:spacing w:before="0" w:after="0"/>
      </w:pPr>
    </w:p>
    <w:sectPr w:rsidR="00000000">
      <w:headerReference w:type="even" r:id="rId11"/>
      <w:headerReference w:type="default" r:id="rId12"/>
      <w:footerReference w:type="even" r:id="rId13"/>
      <w:footerReference w:type="default" r:id="rId14"/>
      <w:headerReference w:type="first" r:id="rId15"/>
      <w:footerReference w:type="first" r:id="rId16"/>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0D0E" w14:textId="77777777" w:rsidR="003C7D10" w:rsidRDefault="003C7D10">
      <w:r>
        <w:separator/>
      </w:r>
    </w:p>
  </w:endnote>
  <w:endnote w:type="continuationSeparator" w:id="0">
    <w:p w14:paraId="128F02EE" w14:textId="77777777" w:rsidR="003C7D10" w:rsidRDefault="003C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E752" w14:textId="77777777" w:rsidR="003C7D10" w:rsidRDefault="003C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34B5" w14:textId="77777777" w:rsidR="003C7D10" w:rsidRDefault="003C7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6248" w14:textId="77777777" w:rsidR="003C7D10" w:rsidRDefault="003C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528A" w14:textId="77777777" w:rsidR="003C7D10" w:rsidRDefault="003C7D10">
      <w:r>
        <w:separator/>
      </w:r>
    </w:p>
  </w:footnote>
  <w:footnote w:type="continuationSeparator" w:id="0">
    <w:p w14:paraId="3213F09C" w14:textId="77777777" w:rsidR="003C7D10" w:rsidRDefault="003C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1763" w14:textId="77777777" w:rsidR="003C7D10" w:rsidRDefault="003C7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E4AB" w14:textId="77777777" w:rsidR="003C7D10" w:rsidRDefault="003C7D10">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E913" w14:textId="77777777" w:rsidR="003C7D10" w:rsidRDefault="003C7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593"/>
    <w:multiLevelType w:val="multilevel"/>
    <w:tmpl w:val="CF28D00A"/>
    <w:lvl w:ilvl="0">
      <w:start w:val="1"/>
      <w:numFmt w:val="decimal"/>
      <w:lvlText w:val="%1"/>
      <w:lvlJc w:val="left"/>
      <w:pPr>
        <w:tabs>
          <w:tab w:val="num" w:pos="567"/>
        </w:tabs>
        <w:ind w:left="567"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2555E4F"/>
    <w:multiLevelType w:val="hybridMultilevel"/>
    <w:tmpl w:val="936E58E4"/>
    <w:lvl w:ilvl="0" w:tplc="7BBE8B1A">
      <w:start w:val="1"/>
      <w:numFmt w:val="decimal"/>
      <w:pStyle w:val="Numbers"/>
      <w:lvlText w:val="%1"/>
      <w:lvlJc w:val="left"/>
      <w:pPr>
        <w:tabs>
          <w:tab w:val="num" w:pos="924"/>
        </w:tabs>
        <w:ind w:left="924" w:hanging="92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85C0274"/>
    <w:multiLevelType w:val="hybridMultilevel"/>
    <w:tmpl w:val="C1E604FE"/>
    <w:lvl w:ilvl="0" w:tplc="546AF594">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345064277">
    <w:abstractNumId w:val="0"/>
  </w:num>
  <w:num w:numId="2" w16cid:durableId="1602489199">
    <w:abstractNumId w:val="2"/>
  </w:num>
  <w:num w:numId="3" w16cid:durableId="1173253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063322">
    <w:abstractNumId w:val="1"/>
  </w:num>
  <w:num w:numId="5" w16cid:durableId="1645311407">
    <w:abstractNumId w:val="4"/>
  </w:num>
  <w:num w:numId="6" w16cid:durableId="12782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924"/>
  <w:drawingGridHorizontalSpacing w:val="110"/>
  <w:drawingGridVerticalSpacing w:val="181"/>
  <w:displayHorizontalDrawingGridEvery w:val="2"/>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84"/>
    <w:rsid w:val="003C7D10"/>
    <w:rsid w:val="0099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F84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character" w:styleId="PageNumber">
    <w:name w:val="page number"/>
    <w:basedOn w:val="DefaultParagraphFont"/>
    <w:semiHidden/>
    <w:rPr>
      <w:rFonts w:ascii="Arial" w:hAnsi="Arial"/>
      <w:sz w:val="22"/>
    </w:rPr>
  </w:style>
  <w:style w:type="character" w:styleId="Hyperlink">
    <w:name w:val="Hyperlink"/>
    <w:basedOn w:val="DefaultParagraphFont"/>
    <w:semiHidden/>
    <w:rPr>
      <w:color w:val="0000FF"/>
      <w:u w:val="single"/>
    </w:rPr>
  </w:style>
  <w:style w:type="paragraph" w:customStyle="1" w:styleId="Bullets">
    <w:name w:val="Bullets"/>
    <w:basedOn w:val="Normal"/>
    <w:pPr>
      <w:numPr>
        <w:numId w:val="4"/>
      </w:numPr>
    </w:pPr>
  </w:style>
  <w:style w:type="paragraph" w:customStyle="1" w:styleId="Numbers">
    <w:name w:val="Numbers"/>
    <w:basedOn w:val="Norma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bc56bdda6a6a44c48d8cfdd96ad4c147>
    <TaxCatchAll xmlns="348e5d8c-6381-498a-8129-15e7d91c3194"/>
    <ne8158a489a9473f9c54eecb4c21131b xmlns="2a3ff811-3f91-4856-a97f-6dc61ebf6525">
      <Terms xmlns="http://schemas.microsoft.com/office/infopath/2007/PartnerControls"/>
    </ne8158a489a9473f9c54eecb4c21131b>
  </documentManagement>
</p:properties>
</file>

<file path=customXml/itemProps1.xml><?xml version="1.0" encoding="utf-8"?>
<ds:datastoreItem xmlns:ds="http://schemas.openxmlformats.org/officeDocument/2006/customXml" ds:itemID="{6DD51373-56D1-4BF7-8A02-C1BFA6569CFB}">
  <ds:schemaRefs>
    <ds:schemaRef ds:uri="http://schemas.microsoft.com/office/2006/metadata/longProperties"/>
  </ds:schemaRefs>
</ds:datastoreItem>
</file>

<file path=customXml/itemProps2.xml><?xml version="1.0" encoding="utf-8"?>
<ds:datastoreItem xmlns:ds="http://schemas.openxmlformats.org/officeDocument/2006/customXml" ds:itemID="{A96D2A7E-542D-4F1C-8C3A-46E03A092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F733E-3B2A-4178-9F2C-6C6686377746}">
  <ds:schemaRefs>
    <ds:schemaRef ds:uri="http://schemas.microsoft.com/sharepoint/v3/contenttype/forms"/>
  </ds:schemaRefs>
</ds:datastoreItem>
</file>

<file path=customXml/itemProps4.xml><?xml version="1.0" encoding="utf-8"?>
<ds:datastoreItem xmlns:ds="http://schemas.openxmlformats.org/officeDocument/2006/customXml" ds:itemID="{EFA99206-AA97-42D1-841E-8EF313E849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NSW UCPR Form 24 - Notice to produce to court</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UCPR Form 24 - Notice to produce to court</dc:title>
  <dc:subject/>
  <dc:creator/>
  <cp:keywords/>
  <dc:description/>
  <cp:lastModifiedBy/>
  <cp:revision>1</cp:revision>
  <cp:lastPrinted>2011-03-02T01:41:00Z</cp:lastPrinted>
  <dcterms:created xsi:type="dcterms:W3CDTF">2026-05-04T00:15:00Z</dcterms:created>
  <dcterms:modified xsi:type="dcterms:W3CDTF">2026-05-04T00:15:00Z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
  </property>
  <property fmtid="{D5CDD505-2E9C-101B-9397-08002B2CF9AE}" pid="3" name="AuthorInitials">
    <vt:lpwstr/>
  </property>
  <property fmtid="{D5CDD505-2E9C-101B-9397-08002B2CF9AE}" pid="4" name="MatterNo">
    <vt:lpwstr/>
  </property>
  <property fmtid="{D5CDD505-2E9C-101B-9397-08002B2CF9AE}" pid="5" name="DocID">
    <vt:lpwstr>NSW UCPR FORM 24 NOTICE TO PRODUCE TO COURT</vt:lpwstr>
  </property>
  <property fmtid="{D5CDD505-2E9C-101B-9397-08002B2CF9AE}" pid="6" name="MigrationSourceURL">
    <vt:lpwstr>http://www.ucprforms.justice.nsw.gov.au/agdbasev7wr/_assets/ucprforms/m771012l1/ucpr_form_24_v3.doc</vt:lpwstr>
  </property>
  <property fmtid="{D5CDD505-2E9C-101B-9397-08002B2CF9AE}" pid="7" name="display_urn:schemas-microsoft-com:office:office#Editor">
    <vt:lpwstr>Lakshmi Satyanarayana</vt:lpwstr>
  </property>
  <property fmtid="{D5CDD505-2E9C-101B-9397-08002B2CF9AE}" pid="8" name="display_urn:schemas-microsoft-com:office:office#Author">
    <vt:lpwstr>internal\SVCDAGJ-SPtstFARM</vt:lpwstr>
  </property>
  <property fmtid="{D5CDD505-2E9C-101B-9397-08002B2CF9AE}" pid="9" name="ContentTypeId">
    <vt:lpwstr>0x01010077DC2A28846341C9915EFC7988C44A4F0039076FF25505D749A5EFDA5684B49B18</vt:lpwstr>
  </property>
</Properties>
</file>