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642B" w14:textId="77777777" w:rsidR="000B53DA" w:rsidRPr="00E928D3" w:rsidRDefault="000B53DA">
      <w:pPr>
        <w:spacing w:before="0" w:after="0" w:line="240" w:lineRule="auto"/>
        <w:rPr>
          <w:rFonts w:cs="Arial"/>
          <w:sz w:val="18"/>
          <w:szCs w:val="18"/>
        </w:rPr>
      </w:pPr>
      <w:bookmarkStart w:id="0" w:name="IsForm"/>
      <w:bookmarkStart w:id="1" w:name="x"/>
      <w:bookmarkEnd w:id="0"/>
      <w:bookmarkEnd w:id="1"/>
      <w:r w:rsidRPr="00E928D3">
        <w:rPr>
          <w:rFonts w:cs="Arial"/>
          <w:sz w:val="18"/>
          <w:szCs w:val="18"/>
        </w:rPr>
        <w:t>Form 27A (version </w:t>
      </w:r>
      <w:r w:rsidR="00D2258F" w:rsidRPr="00E928D3">
        <w:rPr>
          <w:rFonts w:cs="Arial"/>
          <w:sz w:val="18"/>
          <w:szCs w:val="18"/>
        </w:rPr>
        <w:t>4</w:t>
      </w:r>
      <w:r w:rsidRPr="00E928D3">
        <w:rPr>
          <w:rFonts w:cs="Arial"/>
          <w:sz w:val="18"/>
          <w:szCs w:val="18"/>
        </w:rPr>
        <w:t>)</w:t>
      </w:r>
      <w:r w:rsidRPr="00E928D3">
        <w:rPr>
          <w:rFonts w:cs="Arial"/>
          <w:sz w:val="18"/>
          <w:szCs w:val="18"/>
        </w:rPr>
        <w:br/>
        <w:t>UCPR 33.3</w:t>
      </w:r>
    </w:p>
    <w:p w14:paraId="41D890D9" w14:textId="77777777" w:rsidR="000B53DA" w:rsidRPr="00E928D3" w:rsidRDefault="000B53DA">
      <w:pPr>
        <w:pStyle w:val="Heading1"/>
        <w:jc w:val="center"/>
      </w:pPr>
      <w:r w:rsidRPr="00E928D3">
        <w:t>SUBPOENA TO ATTEND TO GIVE EVIDENCE AND TO PRODUCE</w:t>
      </w:r>
      <w:r w:rsidRPr="00E928D3">
        <w:br/>
        <w:t>with SUBPOENA NOTICE AND DECLARATION</w:t>
      </w:r>
    </w:p>
    <w:tbl>
      <w:tblPr>
        <w:tblW w:w="0" w:type="auto"/>
        <w:tblLook w:val="00BF" w:firstRow="1" w:lastRow="0" w:firstColumn="1" w:lastColumn="0" w:noHBand="0" w:noVBand="0"/>
      </w:tblPr>
      <w:tblGrid>
        <w:gridCol w:w="3309"/>
        <w:gridCol w:w="5762"/>
      </w:tblGrid>
      <w:tr w:rsidR="000B53DA" w:rsidRPr="00E928D3" w14:paraId="3E0B35D8" w14:textId="77777777">
        <w:trPr>
          <w:cantSplit/>
        </w:trPr>
        <w:tc>
          <w:tcPr>
            <w:tcW w:w="9287" w:type="dxa"/>
            <w:gridSpan w:val="2"/>
            <w:shd w:val="clear" w:color="auto" w:fill="D9D9D9"/>
          </w:tcPr>
          <w:p w14:paraId="2C39BCC2" w14:textId="77777777" w:rsidR="000B53DA" w:rsidRPr="00E928D3" w:rsidRDefault="000B53DA">
            <w:pPr>
              <w:keepNext/>
              <w:spacing w:line="240" w:lineRule="auto"/>
              <w:rPr>
                <w:rFonts w:cs="Arial"/>
                <w:b/>
              </w:rPr>
            </w:pPr>
            <w:r w:rsidRPr="00E928D3">
              <w:rPr>
                <w:rFonts w:cs="Arial"/>
                <w:b/>
              </w:rPr>
              <w:t>COURT DETAILS</w:t>
            </w:r>
          </w:p>
        </w:tc>
      </w:tr>
      <w:tr w:rsidR="000B53DA" w:rsidRPr="00E928D3" w14:paraId="1A51467E" w14:textId="77777777">
        <w:trPr>
          <w:cantSplit/>
        </w:trPr>
        <w:tc>
          <w:tcPr>
            <w:tcW w:w="3369" w:type="dxa"/>
          </w:tcPr>
          <w:p w14:paraId="4F1D715D" w14:textId="77777777" w:rsidR="000B53DA" w:rsidRPr="00E928D3" w:rsidRDefault="000B53DA">
            <w:pPr>
              <w:spacing w:before="60" w:after="60" w:line="240" w:lineRule="auto"/>
              <w:rPr>
                <w:rFonts w:cs="Arial"/>
              </w:rPr>
            </w:pPr>
            <w:r w:rsidRPr="00E928D3">
              <w:rPr>
                <w:rFonts w:cs="Arial"/>
              </w:rPr>
              <w:t>Court</w:t>
            </w:r>
          </w:p>
        </w:tc>
        <w:tc>
          <w:tcPr>
            <w:tcW w:w="5918" w:type="dxa"/>
          </w:tcPr>
          <w:p w14:paraId="3792EB15" w14:textId="77777777" w:rsidR="000B53DA" w:rsidRPr="00E928D3" w:rsidRDefault="000B53DA">
            <w:pPr>
              <w:spacing w:before="60" w:after="60" w:line="240" w:lineRule="auto"/>
              <w:rPr>
                <w:rFonts w:cs="Arial"/>
              </w:rPr>
            </w:pPr>
          </w:p>
        </w:tc>
      </w:tr>
      <w:tr w:rsidR="000B53DA" w:rsidRPr="00E928D3" w14:paraId="4915930F" w14:textId="77777777">
        <w:trPr>
          <w:cantSplit/>
        </w:trPr>
        <w:tc>
          <w:tcPr>
            <w:tcW w:w="3369" w:type="dxa"/>
          </w:tcPr>
          <w:p w14:paraId="3B0A1CA7" w14:textId="77777777" w:rsidR="000B53DA" w:rsidRPr="00E928D3" w:rsidRDefault="000B53DA">
            <w:pPr>
              <w:spacing w:before="60" w:after="60" w:line="240" w:lineRule="auto"/>
              <w:rPr>
                <w:rFonts w:cs="Arial"/>
              </w:rPr>
            </w:pPr>
            <w:r w:rsidRPr="00E928D3">
              <w:rPr>
                <w:rFonts w:cs="Arial"/>
              </w:rPr>
              <w:t>#Division</w:t>
            </w:r>
          </w:p>
        </w:tc>
        <w:tc>
          <w:tcPr>
            <w:tcW w:w="5918" w:type="dxa"/>
          </w:tcPr>
          <w:p w14:paraId="0DF9F415" w14:textId="77777777" w:rsidR="000B53DA" w:rsidRPr="00E928D3" w:rsidRDefault="000B53DA">
            <w:pPr>
              <w:spacing w:before="60" w:after="60" w:line="240" w:lineRule="auto"/>
              <w:rPr>
                <w:rFonts w:cs="Arial"/>
              </w:rPr>
            </w:pPr>
          </w:p>
        </w:tc>
      </w:tr>
      <w:tr w:rsidR="000B53DA" w:rsidRPr="00E928D3" w14:paraId="34EE908A" w14:textId="77777777">
        <w:trPr>
          <w:cantSplit/>
        </w:trPr>
        <w:tc>
          <w:tcPr>
            <w:tcW w:w="3369" w:type="dxa"/>
          </w:tcPr>
          <w:p w14:paraId="5BB78096" w14:textId="77777777" w:rsidR="000B53DA" w:rsidRPr="00E928D3" w:rsidRDefault="000B53DA">
            <w:pPr>
              <w:spacing w:before="60" w:after="60" w:line="240" w:lineRule="auto"/>
              <w:rPr>
                <w:rFonts w:cs="Arial"/>
              </w:rPr>
            </w:pPr>
            <w:r w:rsidRPr="00E928D3">
              <w:rPr>
                <w:rFonts w:cs="Arial"/>
              </w:rPr>
              <w:t>#List</w:t>
            </w:r>
          </w:p>
        </w:tc>
        <w:tc>
          <w:tcPr>
            <w:tcW w:w="5918" w:type="dxa"/>
          </w:tcPr>
          <w:p w14:paraId="29CCE80A" w14:textId="77777777" w:rsidR="000B53DA" w:rsidRPr="00E928D3" w:rsidRDefault="000B53DA">
            <w:pPr>
              <w:spacing w:before="60" w:after="60" w:line="240" w:lineRule="auto"/>
              <w:rPr>
                <w:rFonts w:cs="Arial"/>
              </w:rPr>
            </w:pPr>
          </w:p>
        </w:tc>
      </w:tr>
      <w:tr w:rsidR="000B53DA" w:rsidRPr="00E928D3" w14:paraId="26591D24" w14:textId="77777777">
        <w:trPr>
          <w:cantSplit/>
        </w:trPr>
        <w:tc>
          <w:tcPr>
            <w:tcW w:w="3369" w:type="dxa"/>
          </w:tcPr>
          <w:p w14:paraId="3F2BCDDB" w14:textId="77777777" w:rsidR="000B53DA" w:rsidRPr="00E928D3" w:rsidRDefault="000B53DA">
            <w:pPr>
              <w:spacing w:before="60" w:after="60" w:line="240" w:lineRule="auto"/>
              <w:rPr>
                <w:rFonts w:cs="Arial"/>
              </w:rPr>
            </w:pPr>
            <w:r w:rsidRPr="00E928D3">
              <w:rPr>
                <w:rFonts w:cs="Arial"/>
              </w:rPr>
              <w:t>Registry</w:t>
            </w:r>
          </w:p>
        </w:tc>
        <w:tc>
          <w:tcPr>
            <w:tcW w:w="5918" w:type="dxa"/>
          </w:tcPr>
          <w:p w14:paraId="0E852E97" w14:textId="77777777" w:rsidR="000B53DA" w:rsidRPr="00E928D3" w:rsidRDefault="000B53DA">
            <w:pPr>
              <w:spacing w:before="60" w:after="60" w:line="240" w:lineRule="auto"/>
              <w:rPr>
                <w:rFonts w:cs="Arial"/>
              </w:rPr>
            </w:pPr>
          </w:p>
        </w:tc>
      </w:tr>
      <w:tr w:rsidR="000B53DA" w:rsidRPr="00E928D3" w14:paraId="61DE7A27" w14:textId="77777777">
        <w:trPr>
          <w:cantSplit/>
        </w:trPr>
        <w:tc>
          <w:tcPr>
            <w:tcW w:w="3369" w:type="dxa"/>
          </w:tcPr>
          <w:p w14:paraId="43BFB017" w14:textId="77777777" w:rsidR="000B53DA" w:rsidRPr="00E928D3" w:rsidRDefault="000B53DA">
            <w:pPr>
              <w:spacing w:before="60" w:after="60" w:line="240" w:lineRule="auto"/>
              <w:rPr>
                <w:rFonts w:cs="Arial"/>
              </w:rPr>
            </w:pPr>
            <w:r w:rsidRPr="00E928D3">
              <w:rPr>
                <w:rFonts w:cs="Arial"/>
              </w:rPr>
              <w:t>Case number</w:t>
            </w:r>
          </w:p>
        </w:tc>
        <w:tc>
          <w:tcPr>
            <w:tcW w:w="5918" w:type="dxa"/>
          </w:tcPr>
          <w:p w14:paraId="2BD33D2C" w14:textId="77777777" w:rsidR="000B53DA" w:rsidRPr="00E928D3" w:rsidRDefault="000B53DA">
            <w:pPr>
              <w:spacing w:before="60" w:after="60" w:line="240" w:lineRule="auto"/>
              <w:rPr>
                <w:rFonts w:cs="Arial"/>
              </w:rPr>
            </w:pPr>
          </w:p>
        </w:tc>
      </w:tr>
      <w:tr w:rsidR="000B53DA" w:rsidRPr="00E928D3" w14:paraId="586A8B36" w14:textId="77777777">
        <w:trPr>
          <w:cantSplit/>
        </w:trPr>
        <w:tc>
          <w:tcPr>
            <w:tcW w:w="9287" w:type="dxa"/>
            <w:gridSpan w:val="2"/>
            <w:shd w:val="clear" w:color="auto" w:fill="D9D9D9"/>
          </w:tcPr>
          <w:p w14:paraId="2F011AB6" w14:textId="77777777" w:rsidR="000B53DA" w:rsidRPr="00E928D3" w:rsidRDefault="000B53DA">
            <w:pPr>
              <w:keepNext/>
              <w:spacing w:line="240" w:lineRule="auto"/>
              <w:rPr>
                <w:rFonts w:cs="Arial"/>
                <w:b/>
              </w:rPr>
            </w:pPr>
            <w:r w:rsidRPr="00E928D3">
              <w:rPr>
                <w:rFonts w:cs="Arial"/>
                <w:b/>
              </w:rPr>
              <w:t>TITLE OF PROCEEDINGS</w:t>
            </w:r>
          </w:p>
        </w:tc>
      </w:tr>
      <w:tr w:rsidR="000B53DA" w:rsidRPr="00E928D3" w14:paraId="72644B22" w14:textId="77777777">
        <w:trPr>
          <w:cantSplit/>
        </w:trPr>
        <w:tc>
          <w:tcPr>
            <w:tcW w:w="3369" w:type="dxa"/>
          </w:tcPr>
          <w:p w14:paraId="0A6B8152" w14:textId="77777777" w:rsidR="000B53DA" w:rsidRPr="00E928D3" w:rsidRDefault="000B53DA">
            <w:pPr>
              <w:spacing w:before="60" w:after="60" w:line="240" w:lineRule="auto"/>
              <w:rPr>
                <w:rFonts w:cs="Arial"/>
              </w:rPr>
            </w:pPr>
            <w:r w:rsidRPr="00E928D3">
              <w:rPr>
                <w:rFonts w:cs="Arial"/>
              </w:rPr>
              <w:t>[First] plaintiff</w:t>
            </w:r>
          </w:p>
        </w:tc>
        <w:tc>
          <w:tcPr>
            <w:tcW w:w="5918" w:type="dxa"/>
          </w:tcPr>
          <w:p w14:paraId="594CCD14" w14:textId="77777777" w:rsidR="000B53DA" w:rsidRPr="00E928D3" w:rsidRDefault="000B53DA">
            <w:pPr>
              <w:spacing w:before="60" w:after="60" w:line="240" w:lineRule="auto"/>
              <w:rPr>
                <w:rFonts w:cs="Arial"/>
                <w:b/>
              </w:rPr>
            </w:pPr>
            <w:r w:rsidRPr="00E928D3">
              <w:rPr>
                <w:rFonts w:cs="Arial"/>
                <w:b/>
              </w:rPr>
              <w:t>[name]</w:t>
            </w:r>
          </w:p>
        </w:tc>
      </w:tr>
      <w:tr w:rsidR="000B53DA" w:rsidRPr="00E928D3" w14:paraId="2FD2AB24" w14:textId="77777777">
        <w:trPr>
          <w:cantSplit/>
        </w:trPr>
        <w:tc>
          <w:tcPr>
            <w:tcW w:w="3369" w:type="dxa"/>
          </w:tcPr>
          <w:p w14:paraId="0CA35383" w14:textId="77777777" w:rsidR="000B53DA" w:rsidRPr="00E928D3" w:rsidRDefault="000B53DA">
            <w:pPr>
              <w:spacing w:before="60" w:after="60" w:line="240" w:lineRule="auto"/>
              <w:rPr>
                <w:rFonts w:cs="Arial"/>
              </w:rPr>
            </w:pPr>
            <w:r w:rsidRPr="00E928D3">
              <w:rPr>
                <w:rFonts w:cs="Arial"/>
              </w:rPr>
              <w:t>#Second plaintiff #Number of plaintiffs (if more than two)</w:t>
            </w:r>
          </w:p>
        </w:tc>
        <w:tc>
          <w:tcPr>
            <w:tcW w:w="5918" w:type="dxa"/>
          </w:tcPr>
          <w:p w14:paraId="70C77B50" w14:textId="77777777" w:rsidR="000B53DA" w:rsidRPr="00E928D3" w:rsidRDefault="000B53DA">
            <w:pPr>
              <w:spacing w:before="60" w:after="60" w:line="240" w:lineRule="auto"/>
              <w:rPr>
                <w:rFonts w:cs="Arial"/>
              </w:rPr>
            </w:pPr>
          </w:p>
        </w:tc>
      </w:tr>
      <w:tr w:rsidR="000B53DA" w:rsidRPr="00E928D3" w14:paraId="567305E3" w14:textId="77777777">
        <w:trPr>
          <w:cantSplit/>
        </w:trPr>
        <w:tc>
          <w:tcPr>
            <w:tcW w:w="3369" w:type="dxa"/>
          </w:tcPr>
          <w:p w14:paraId="3FFC6051" w14:textId="77777777" w:rsidR="000B53DA" w:rsidRPr="00E928D3" w:rsidRDefault="000B53DA">
            <w:pPr>
              <w:spacing w:before="0" w:after="0" w:line="240" w:lineRule="auto"/>
              <w:rPr>
                <w:rFonts w:cs="Arial"/>
              </w:rPr>
            </w:pPr>
          </w:p>
        </w:tc>
        <w:tc>
          <w:tcPr>
            <w:tcW w:w="5918" w:type="dxa"/>
          </w:tcPr>
          <w:p w14:paraId="5007CDE7" w14:textId="77777777" w:rsidR="000B53DA" w:rsidRPr="00E928D3" w:rsidRDefault="000B53DA">
            <w:pPr>
              <w:spacing w:before="0" w:after="0" w:line="240" w:lineRule="auto"/>
              <w:rPr>
                <w:rFonts w:cs="Arial"/>
              </w:rPr>
            </w:pPr>
          </w:p>
        </w:tc>
      </w:tr>
      <w:tr w:rsidR="000B53DA" w:rsidRPr="00E928D3" w14:paraId="7C79D891" w14:textId="77777777">
        <w:trPr>
          <w:cantSplit/>
        </w:trPr>
        <w:tc>
          <w:tcPr>
            <w:tcW w:w="3369" w:type="dxa"/>
          </w:tcPr>
          <w:p w14:paraId="15B5AFAE" w14:textId="77777777" w:rsidR="000B53DA" w:rsidRPr="00E928D3" w:rsidRDefault="000B53DA">
            <w:pPr>
              <w:spacing w:before="60" w:after="60" w:line="240" w:lineRule="auto"/>
              <w:rPr>
                <w:rFonts w:cs="Arial"/>
              </w:rPr>
            </w:pPr>
            <w:r w:rsidRPr="00E928D3">
              <w:rPr>
                <w:rFonts w:cs="Arial"/>
              </w:rPr>
              <w:t>[First] defendant</w:t>
            </w:r>
          </w:p>
        </w:tc>
        <w:tc>
          <w:tcPr>
            <w:tcW w:w="5918" w:type="dxa"/>
          </w:tcPr>
          <w:p w14:paraId="7621745C" w14:textId="77777777" w:rsidR="000B53DA" w:rsidRPr="00E928D3" w:rsidRDefault="000B53DA">
            <w:pPr>
              <w:spacing w:before="60" w:after="60" w:line="240" w:lineRule="auto"/>
              <w:rPr>
                <w:rFonts w:cs="Arial"/>
                <w:b/>
              </w:rPr>
            </w:pPr>
            <w:r w:rsidRPr="00E928D3">
              <w:rPr>
                <w:rFonts w:cs="Arial"/>
                <w:b/>
              </w:rPr>
              <w:t>[name]</w:t>
            </w:r>
          </w:p>
        </w:tc>
      </w:tr>
      <w:tr w:rsidR="000B53DA" w:rsidRPr="00E928D3" w14:paraId="1EDF8A67" w14:textId="77777777">
        <w:trPr>
          <w:cantSplit/>
        </w:trPr>
        <w:tc>
          <w:tcPr>
            <w:tcW w:w="3369" w:type="dxa"/>
          </w:tcPr>
          <w:p w14:paraId="69762949" w14:textId="77777777" w:rsidR="000B53DA" w:rsidRPr="00E928D3" w:rsidRDefault="000B53DA">
            <w:pPr>
              <w:spacing w:before="60" w:after="60" w:line="240" w:lineRule="auto"/>
              <w:rPr>
                <w:rFonts w:cs="Arial"/>
              </w:rPr>
            </w:pPr>
            <w:r w:rsidRPr="00E928D3">
              <w:rPr>
                <w:rFonts w:cs="Arial"/>
              </w:rPr>
              <w:t>#Second defendant #Number of defendants (if more than two)</w:t>
            </w:r>
          </w:p>
        </w:tc>
        <w:tc>
          <w:tcPr>
            <w:tcW w:w="5918" w:type="dxa"/>
          </w:tcPr>
          <w:p w14:paraId="751AC409" w14:textId="77777777" w:rsidR="000B53DA" w:rsidRPr="00E928D3" w:rsidRDefault="000B53DA">
            <w:pPr>
              <w:spacing w:before="60" w:after="60" w:line="240" w:lineRule="auto"/>
              <w:rPr>
                <w:rFonts w:cs="Arial"/>
              </w:rPr>
            </w:pPr>
          </w:p>
        </w:tc>
      </w:tr>
      <w:tr w:rsidR="000B53DA" w:rsidRPr="00E928D3" w14:paraId="5FD2C0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287" w:type="dxa"/>
            <w:gridSpan w:val="2"/>
            <w:tcBorders>
              <w:top w:val="nil"/>
              <w:left w:val="nil"/>
              <w:bottom w:val="nil"/>
              <w:right w:val="nil"/>
            </w:tcBorders>
            <w:shd w:val="clear" w:color="auto" w:fill="D9D9D9"/>
          </w:tcPr>
          <w:p w14:paraId="00CD5216" w14:textId="77777777" w:rsidR="000B53DA" w:rsidRPr="00E928D3" w:rsidRDefault="000B53DA">
            <w:pPr>
              <w:keepNext/>
              <w:spacing w:line="240" w:lineRule="auto"/>
              <w:rPr>
                <w:rFonts w:cs="Arial"/>
                <w:b/>
              </w:rPr>
            </w:pPr>
            <w:r w:rsidRPr="00E928D3">
              <w:rPr>
                <w:rFonts w:cs="Arial"/>
                <w:b/>
                <w:bCs/>
              </w:rPr>
              <w:t>ISSUING DETAILS</w:t>
            </w:r>
          </w:p>
        </w:tc>
      </w:tr>
      <w:tr w:rsidR="000B53DA" w:rsidRPr="00E928D3" w14:paraId="760D8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320826F" w14:textId="77777777" w:rsidR="000B53DA" w:rsidRPr="00E928D3" w:rsidRDefault="000B53DA">
            <w:pPr>
              <w:spacing w:before="60" w:after="60" w:line="240" w:lineRule="auto"/>
              <w:rPr>
                <w:rFonts w:cs="Arial"/>
                <w:szCs w:val="22"/>
              </w:rPr>
            </w:pPr>
            <w:r w:rsidRPr="00E928D3">
              <w:rPr>
                <w:rFonts w:cs="Arial"/>
                <w:szCs w:val="22"/>
              </w:rPr>
              <w:t>Issued at request of</w:t>
            </w:r>
          </w:p>
        </w:tc>
        <w:tc>
          <w:tcPr>
            <w:tcW w:w="5918" w:type="dxa"/>
            <w:tcBorders>
              <w:top w:val="nil"/>
              <w:left w:val="nil"/>
              <w:bottom w:val="nil"/>
              <w:right w:val="nil"/>
            </w:tcBorders>
          </w:tcPr>
          <w:p w14:paraId="0138AB3A" w14:textId="77777777" w:rsidR="000B53DA" w:rsidRPr="00E928D3" w:rsidRDefault="000B53DA">
            <w:pPr>
              <w:spacing w:before="60" w:after="60" w:line="240" w:lineRule="auto"/>
              <w:rPr>
                <w:rFonts w:cs="Arial"/>
                <w:szCs w:val="22"/>
              </w:rPr>
            </w:pPr>
            <w:r w:rsidRPr="00E928D3">
              <w:rPr>
                <w:rFonts w:cs="Arial"/>
                <w:b/>
                <w:szCs w:val="22"/>
              </w:rPr>
              <w:t>[name]</w:t>
            </w:r>
            <w:r w:rsidRPr="00E928D3">
              <w:rPr>
                <w:rFonts w:cs="Arial"/>
                <w:szCs w:val="22"/>
              </w:rPr>
              <w:t xml:space="preserve"> [role of party eg plaintiff]</w:t>
            </w:r>
          </w:p>
        </w:tc>
      </w:tr>
      <w:tr w:rsidR="000B53DA" w:rsidRPr="00E928D3" w14:paraId="752EA5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010631D2" w14:textId="77777777" w:rsidR="000B53DA" w:rsidRPr="00E928D3" w:rsidRDefault="000B53DA">
            <w:pPr>
              <w:spacing w:before="60" w:after="60" w:line="240" w:lineRule="auto"/>
              <w:rPr>
                <w:rFonts w:cs="Arial"/>
                <w:szCs w:val="22"/>
              </w:rPr>
            </w:pPr>
            <w:r w:rsidRPr="00E928D3">
              <w:rPr>
                <w:rFonts w:cs="Arial"/>
                <w:szCs w:val="22"/>
              </w:rPr>
              <w:t>#Legal representative</w:t>
            </w:r>
          </w:p>
        </w:tc>
        <w:tc>
          <w:tcPr>
            <w:tcW w:w="5918" w:type="dxa"/>
            <w:tcBorders>
              <w:top w:val="nil"/>
              <w:left w:val="nil"/>
              <w:bottom w:val="nil"/>
              <w:right w:val="nil"/>
            </w:tcBorders>
          </w:tcPr>
          <w:p w14:paraId="65B1E86E" w14:textId="77777777" w:rsidR="000B53DA" w:rsidRPr="00E928D3" w:rsidRDefault="000B53DA">
            <w:pPr>
              <w:spacing w:before="60" w:after="60" w:line="240" w:lineRule="auto"/>
              <w:rPr>
                <w:rFonts w:cs="Arial"/>
                <w:szCs w:val="22"/>
              </w:rPr>
            </w:pPr>
            <w:r w:rsidRPr="00E928D3">
              <w:rPr>
                <w:rFonts w:cs="Arial"/>
                <w:szCs w:val="22"/>
              </w:rPr>
              <w:t>[solicitor on record] [firm]</w:t>
            </w:r>
          </w:p>
        </w:tc>
      </w:tr>
      <w:tr w:rsidR="000B53DA" w:rsidRPr="00E928D3" w14:paraId="5F5525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197F7211" w14:textId="77777777" w:rsidR="000B53DA" w:rsidRPr="00E928D3" w:rsidRDefault="000B53DA">
            <w:pPr>
              <w:spacing w:before="60" w:after="60" w:line="240" w:lineRule="auto"/>
              <w:rPr>
                <w:rFonts w:cs="Arial"/>
                <w:szCs w:val="22"/>
              </w:rPr>
            </w:pPr>
            <w:r w:rsidRPr="00E928D3">
              <w:rPr>
                <w:rFonts w:cs="Arial"/>
                <w:szCs w:val="22"/>
              </w:rPr>
              <w:t>#Legal representative reference</w:t>
            </w:r>
          </w:p>
        </w:tc>
        <w:tc>
          <w:tcPr>
            <w:tcW w:w="5918" w:type="dxa"/>
            <w:tcBorders>
              <w:top w:val="nil"/>
              <w:left w:val="nil"/>
              <w:bottom w:val="nil"/>
              <w:right w:val="nil"/>
            </w:tcBorders>
          </w:tcPr>
          <w:p w14:paraId="4947B770" w14:textId="77777777" w:rsidR="000B53DA" w:rsidRPr="00E928D3" w:rsidRDefault="000B53DA">
            <w:pPr>
              <w:spacing w:before="60" w:after="60" w:line="240" w:lineRule="auto"/>
              <w:rPr>
                <w:rFonts w:cs="Arial"/>
                <w:szCs w:val="22"/>
              </w:rPr>
            </w:pPr>
            <w:r w:rsidRPr="00E928D3">
              <w:rPr>
                <w:rFonts w:cs="Arial"/>
                <w:szCs w:val="22"/>
              </w:rPr>
              <w:t>[reference number]</w:t>
            </w:r>
          </w:p>
        </w:tc>
      </w:tr>
      <w:tr w:rsidR="000B53DA" w:rsidRPr="00E928D3" w14:paraId="3D12CC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608E27E0" w14:textId="77777777" w:rsidR="000B53DA" w:rsidRPr="00E928D3" w:rsidRDefault="000B53DA">
            <w:pPr>
              <w:spacing w:before="60" w:after="60" w:line="240" w:lineRule="auto"/>
              <w:rPr>
                <w:rFonts w:cs="Arial"/>
                <w:szCs w:val="22"/>
              </w:rPr>
            </w:pPr>
            <w:r w:rsidRPr="00E928D3">
              <w:rPr>
                <w:rFonts w:cs="Arial"/>
                <w:szCs w:val="22"/>
              </w:rPr>
              <w:t>Contact name and telephone</w:t>
            </w:r>
          </w:p>
        </w:tc>
        <w:tc>
          <w:tcPr>
            <w:tcW w:w="5918" w:type="dxa"/>
            <w:tcBorders>
              <w:top w:val="nil"/>
              <w:left w:val="nil"/>
              <w:bottom w:val="nil"/>
              <w:right w:val="nil"/>
            </w:tcBorders>
          </w:tcPr>
          <w:p w14:paraId="489CA92C" w14:textId="77777777" w:rsidR="000B53DA" w:rsidRPr="00E928D3" w:rsidRDefault="000B53DA">
            <w:pPr>
              <w:spacing w:before="60" w:after="60" w:line="240" w:lineRule="auto"/>
              <w:rPr>
                <w:rFonts w:cs="Arial"/>
                <w:szCs w:val="22"/>
              </w:rPr>
            </w:pPr>
            <w:r w:rsidRPr="00E928D3">
              <w:rPr>
                <w:rFonts w:cs="Arial"/>
                <w:szCs w:val="22"/>
              </w:rPr>
              <w:t>[name] [telephone]</w:t>
            </w:r>
          </w:p>
        </w:tc>
      </w:tr>
      <w:tr w:rsidR="000B53DA" w:rsidRPr="00E928D3" w14:paraId="7FEFE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154CBF66" w14:textId="77777777" w:rsidR="000B53DA" w:rsidRPr="00E928D3" w:rsidRDefault="000B53DA">
            <w:pPr>
              <w:spacing w:before="60" w:after="60" w:line="240" w:lineRule="auto"/>
              <w:rPr>
                <w:rFonts w:cs="Arial"/>
                <w:szCs w:val="22"/>
              </w:rPr>
            </w:pPr>
            <w:r w:rsidRPr="00E928D3">
              <w:rPr>
                <w:rFonts w:cs="Arial"/>
                <w:szCs w:val="22"/>
              </w:rPr>
              <w:t>Contact email</w:t>
            </w:r>
          </w:p>
        </w:tc>
        <w:tc>
          <w:tcPr>
            <w:tcW w:w="5918" w:type="dxa"/>
            <w:tcBorders>
              <w:top w:val="nil"/>
              <w:left w:val="nil"/>
              <w:bottom w:val="nil"/>
              <w:right w:val="nil"/>
            </w:tcBorders>
          </w:tcPr>
          <w:p w14:paraId="3C5765FA" w14:textId="77777777" w:rsidR="000B53DA" w:rsidRPr="00E928D3" w:rsidRDefault="000B53DA">
            <w:pPr>
              <w:spacing w:before="60" w:after="60" w:line="240" w:lineRule="auto"/>
              <w:rPr>
                <w:rFonts w:cs="Arial"/>
                <w:szCs w:val="22"/>
              </w:rPr>
            </w:pPr>
            <w:r w:rsidRPr="00E928D3">
              <w:rPr>
                <w:rFonts w:cs="Arial"/>
                <w:szCs w:val="22"/>
              </w:rPr>
              <w:t>[email address]</w:t>
            </w:r>
          </w:p>
        </w:tc>
      </w:tr>
      <w:tr w:rsidR="000B53DA" w:rsidRPr="00E928D3" w14:paraId="3A243E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32158941" w14:textId="77777777" w:rsidR="000B53DA" w:rsidRPr="00E928D3" w:rsidRDefault="000B53DA">
            <w:pPr>
              <w:spacing w:before="60" w:after="60" w:line="240" w:lineRule="auto"/>
              <w:rPr>
                <w:rFonts w:cs="Arial"/>
                <w:szCs w:val="22"/>
              </w:rPr>
            </w:pPr>
            <w:r w:rsidRPr="00E928D3">
              <w:rPr>
                <w:rFonts w:cs="Arial"/>
                <w:szCs w:val="22"/>
              </w:rPr>
              <w:t>Address for service</w:t>
            </w:r>
          </w:p>
        </w:tc>
        <w:tc>
          <w:tcPr>
            <w:tcW w:w="5918" w:type="dxa"/>
            <w:tcBorders>
              <w:top w:val="nil"/>
              <w:left w:val="nil"/>
              <w:bottom w:val="nil"/>
              <w:right w:val="nil"/>
            </w:tcBorders>
          </w:tcPr>
          <w:p w14:paraId="7F3F4AC4" w14:textId="77777777" w:rsidR="000B53DA" w:rsidRPr="00E928D3" w:rsidRDefault="000B53DA">
            <w:pPr>
              <w:spacing w:before="60" w:after="60" w:line="240" w:lineRule="auto"/>
              <w:rPr>
                <w:rFonts w:cs="Arial"/>
                <w:szCs w:val="22"/>
              </w:rPr>
            </w:pPr>
          </w:p>
        </w:tc>
      </w:tr>
      <w:tr w:rsidR="000B53DA" w:rsidRPr="00E928D3" w14:paraId="6BEC79C0" w14:textId="77777777">
        <w:trPr>
          <w:cantSplit/>
        </w:trPr>
        <w:tc>
          <w:tcPr>
            <w:tcW w:w="9287" w:type="dxa"/>
            <w:gridSpan w:val="2"/>
            <w:shd w:val="clear" w:color="auto" w:fill="D9D9D9"/>
          </w:tcPr>
          <w:p w14:paraId="1B7829E8" w14:textId="77777777" w:rsidR="000B53DA" w:rsidRPr="00E928D3" w:rsidRDefault="000B53DA">
            <w:pPr>
              <w:keepNext/>
              <w:spacing w:line="240" w:lineRule="auto"/>
              <w:rPr>
                <w:rFonts w:cs="Arial"/>
                <w:b/>
              </w:rPr>
            </w:pPr>
            <w:r w:rsidRPr="00E928D3">
              <w:rPr>
                <w:rFonts w:cs="Arial"/>
                <w:b/>
              </w:rPr>
              <w:t>ORDER TO THE SUBPOENA RECIPIENT</w:t>
            </w:r>
          </w:p>
        </w:tc>
      </w:tr>
      <w:tr w:rsidR="000B53DA" w:rsidRPr="00E928D3" w14:paraId="2288B9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6A07BE19" w14:textId="77777777" w:rsidR="000B53DA" w:rsidRPr="00E928D3" w:rsidRDefault="000B53DA">
            <w:pPr>
              <w:spacing w:before="60" w:after="60" w:line="240" w:lineRule="auto"/>
              <w:rPr>
                <w:rFonts w:cs="Arial"/>
                <w:szCs w:val="22"/>
              </w:rPr>
            </w:pPr>
            <w:r w:rsidRPr="00E928D3">
              <w:rPr>
                <w:rFonts w:cs="Arial"/>
                <w:szCs w:val="22"/>
              </w:rPr>
              <w:t>Name</w:t>
            </w:r>
          </w:p>
        </w:tc>
        <w:tc>
          <w:tcPr>
            <w:tcW w:w="5918" w:type="dxa"/>
            <w:tcBorders>
              <w:top w:val="nil"/>
              <w:left w:val="nil"/>
              <w:bottom w:val="nil"/>
              <w:right w:val="nil"/>
            </w:tcBorders>
          </w:tcPr>
          <w:p w14:paraId="4614AEF5" w14:textId="77777777" w:rsidR="000B53DA" w:rsidRPr="00E928D3" w:rsidRDefault="000B53DA">
            <w:pPr>
              <w:spacing w:before="60" w:after="60" w:line="240" w:lineRule="auto"/>
              <w:rPr>
                <w:rFonts w:cs="Arial"/>
                <w:szCs w:val="22"/>
              </w:rPr>
            </w:pPr>
          </w:p>
        </w:tc>
      </w:tr>
      <w:tr w:rsidR="000B53DA" w:rsidRPr="00E928D3" w14:paraId="210F0A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369" w:type="dxa"/>
            <w:tcBorders>
              <w:top w:val="nil"/>
              <w:left w:val="nil"/>
              <w:bottom w:val="nil"/>
              <w:right w:val="nil"/>
            </w:tcBorders>
          </w:tcPr>
          <w:p w14:paraId="724A14C5" w14:textId="77777777" w:rsidR="000B53DA" w:rsidRPr="00E928D3" w:rsidRDefault="000B53DA">
            <w:pPr>
              <w:spacing w:before="60" w:after="60" w:line="240" w:lineRule="auto"/>
              <w:rPr>
                <w:rFonts w:cs="Arial"/>
                <w:szCs w:val="22"/>
              </w:rPr>
            </w:pPr>
            <w:r w:rsidRPr="00E928D3">
              <w:rPr>
                <w:rFonts w:cs="Arial"/>
                <w:szCs w:val="22"/>
              </w:rPr>
              <w:t>Address</w:t>
            </w:r>
          </w:p>
        </w:tc>
        <w:tc>
          <w:tcPr>
            <w:tcW w:w="5918" w:type="dxa"/>
            <w:tcBorders>
              <w:top w:val="nil"/>
              <w:left w:val="nil"/>
              <w:bottom w:val="nil"/>
              <w:right w:val="nil"/>
            </w:tcBorders>
          </w:tcPr>
          <w:p w14:paraId="1F0BC19B" w14:textId="77777777" w:rsidR="000B53DA" w:rsidRPr="00E928D3" w:rsidRDefault="000B53DA">
            <w:pPr>
              <w:spacing w:before="60" w:after="60" w:line="240" w:lineRule="auto"/>
              <w:rPr>
                <w:rFonts w:cs="Arial"/>
                <w:szCs w:val="22"/>
              </w:rPr>
            </w:pPr>
          </w:p>
        </w:tc>
      </w:tr>
    </w:tbl>
    <w:p w14:paraId="59121335" w14:textId="77777777" w:rsidR="000B53DA" w:rsidRPr="00E928D3" w:rsidRDefault="000B53DA">
      <w:pPr>
        <w:spacing w:after="0"/>
        <w:rPr>
          <w:rFonts w:cs="Arial"/>
        </w:rPr>
      </w:pPr>
      <w:r w:rsidRPr="00E928D3">
        <w:rPr>
          <w:rFonts w:cs="Arial"/>
        </w:rPr>
        <w:t>You are ordered to attend and give evidence and to produce this subpoena or a copy of it and the documents or things specified in the Schedule.</w:t>
      </w:r>
    </w:p>
    <w:p w14:paraId="2577C221" w14:textId="77777777" w:rsidR="000B53DA" w:rsidRPr="00E928D3" w:rsidRDefault="000B53DA">
      <w:pPr>
        <w:spacing w:before="0" w:line="240" w:lineRule="auto"/>
        <w:rPr>
          <w:rFonts w:cs="Arial"/>
          <w:sz w:val="18"/>
          <w:szCs w:val="18"/>
        </w:rPr>
      </w:pPr>
      <w:r w:rsidRPr="00E928D3">
        <w:rPr>
          <w:rFonts w:cs="Arial"/>
          <w:b/>
          <w:sz w:val="18"/>
          <w:szCs w:val="18"/>
        </w:rPr>
        <w:t>Note:</w:t>
      </w:r>
      <w:r w:rsidRPr="00E928D3">
        <w:rPr>
          <w:rFonts w:cs="Arial"/>
          <w:sz w:val="18"/>
          <w:szCs w:val="18"/>
        </w:rPr>
        <w:t xml:space="preserve"> The person to whom this subpoena is addressed to is the "addressee" defined in UCPR 33.1(1) and is referred to in this document as the "subpoena recipient".</w:t>
      </w:r>
    </w:p>
    <w:tbl>
      <w:tblPr>
        <w:tblW w:w="0" w:type="auto"/>
        <w:tblLook w:val="00BF" w:firstRow="1" w:lastRow="0" w:firstColumn="1" w:lastColumn="0" w:noHBand="0" w:noVBand="0"/>
      </w:tblPr>
      <w:tblGrid>
        <w:gridCol w:w="9071"/>
      </w:tblGrid>
      <w:tr w:rsidR="000B53DA" w:rsidRPr="00E928D3" w14:paraId="260F9E52" w14:textId="77777777">
        <w:trPr>
          <w:cantSplit/>
        </w:trPr>
        <w:tc>
          <w:tcPr>
            <w:tcW w:w="9287" w:type="dxa"/>
            <w:shd w:val="clear" w:color="auto" w:fill="D9D9D9"/>
          </w:tcPr>
          <w:p w14:paraId="7E5F38B6" w14:textId="77777777" w:rsidR="000B53DA" w:rsidRPr="00E928D3" w:rsidRDefault="000B53DA">
            <w:pPr>
              <w:keepNext/>
              <w:spacing w:line="240" w:lineRule="auto"/>
              <w:rPr>
                <w:rFonts w:cs="Arial"/>
                <w:b/>
              </w:rPr>
            </w:pPr>
            <w:r w:rsidRPr="00E928D3">
              <w:rPr>
                <w:rFonts w:cs="Arial"/>
              </w:rPr>
              <w:br w:type="page"/>
              <w:t>#</w:t>
            </w:r>
            <w:r w:rsidRPr="00E928D3">
              <w:rPr>
                <w:rFonts w:cs="Arial"/>
                <w:b/>
              </w:rPr>
              <w:t>PROPOSED ACCESS ORDER</w:t>
            </w:r>
          </w:p>
        </w:tc>
      </w:tr>
    </w:tbl>
    <w:p w14:paraId="40398189" w14:textId="77777777" w:rsidR="000B53DA" w:rsidRPr="00E928D3" w:rsidRDefault="000B53DA">
      <w:pPr>
        <w:spacing w:before="60" w:after="60" w:line="240" w:lineRule="auto"/>
        <w:rPr>
          <w:rFonts w:cs="Arial"/>
          <w:sz w:val="18"/>
          <w:szCs w:val="18"/>
        </w:rPr>
      </w:pPr>
      <w:r w:rsidRPr="00E928D3">
        <w:rPr>
          <w:rFonts w:cs="Arial"/>
          <w:sz w:val="18"/>
          <w:szCs w:val="18"/>
        </w:rPr>
        <w:t xml:space="preserve">[This section to be completed by the issuing party if the Court issuing the subpoena requires a proposed access order to be specified.  The court will make the default access order appropriate for the jurisdiction unless you state the proposed access order for the subpoenaed material and accompanying reasons for that order.] </w:t>
      </w:r>
    </w:p>
    <w:p w14:paraId="792B4520" w14:textId="77777777" w:rsidR="000B53DA" w:rsidRPr="00E928D3" w:rsidRDefault="000B53DA">
      <w:pPr>
        <w:rPr>
          <w:rFonts w:cs="Arial"/>
        </w:rPr>
      </w:pPr>
      <w:r w:rsidRPr="00E928D3">
        <w:rPr>
          <w:rFonts w:cs="Arial"/>
        </w:rPr>
        <w:t>#[Role of party eg Plaintiff] to have first access for [number of days eg 7] days because [#that party may be entitled to claim privilege #specify other reasons]; thereafter, in the absence of further application, access to all parties.</w:t>
      </w:r>
    </w:p>
    <w:p w14:paraId="0C07CD19" w14:textId="77777777" w:rsidR="000B53DA" w:rsidRPr="00E928D3" w:rsidRDefault="000B53DA">
      <w:pPr>
        <w:rPr>
          <w:rFonts w:cs="Arial"/>
        </w:rPr>
      </w:pPr>
      <w:r w:rsidRPr="00E928D3">
        <w:rPr>
          <w:rFonts w:cs="Arial"/>
        </w:rPr>
        <w:lastRenderedPageBreak/>
        <w:t>#Access granted to all parties, because [#no claims for privilege are likely to arise #specify other reasons].</w:t>
      </w:r>
    </w:p>
    <w:p w14:paraId="2253DDEC" w14:textId="77777777" w:rsidR="000B53DA" w:rsidRPr="00E928D3" w:rsidRDefault="000B53DA">
      <w:pPr>
        <w:rPr>
          <w:rFonts w:cs="Arial"/>
        </w:rPr>
      </w:pPr>
      <w:r w:rsidRPr="00E928D3">
        <w:rPr>
          <w:rFonts w:cs="Arial"/>
        </w:rPr>
        <w:t>#[Specify proposed alternative access order with reason/s.]</w:t>
      </w:r>
    </w:p>
    <w:tbl>
      <w:tblPr>
        <w:tblW w:w="0" w:type="auto"/>
        <w:tblLook w:val="00BF" w:firstRow="1" w:lastRow="0" w:firstColumn="1" w:lastColumn="0" w:noHBand="0" w:noVBand="0"/>
      </w:tblPr>
      <w:tblGrid>
        <w:gridCol w:w="9071"/>
      </w:tblGrid>
      <w:tr w:rsidR="000B53DA" w:rsidRPr="00E928D3" w14:paraId="6342CB0C" w14:textId="77777777">
        <w:trPr>
          <w:cantSplit/>
        </w:trPr>
        <w:tc>
          <w:tcPr>
            <w:tcW w:w="9287" w:type="dxa"/>
            <w:shd w:val="clear" w:color="auto" w:fill="D9D9D9"/>
          </w:tcPr>
          <w:p w14:paraId="0675762A" w14:textId="77777777" w:rsidR="000B53DA" w:rsidRPr="00E928D3" w:rsidRDefault="000B53DA">
            <w:pPr>
              <w:keepNext/>
              <w:spacing w:line="240" w:lineRule="auto"/>
              <w:rPr>
                <w:rFonts w:cs="Arial"/>
                <w:b/>
              </w:rPr>
            </w:pPr>
            <w:r w:rsidRPr="00E928D3">
              <w:rPr>
                <w:rFonts w:cs="Arial"/>
                <w:b/>
              </w:rPr>
              <w:t>NOTICE TO THE SUBPOENA RECIPIENT</w:t>
            </w:r>
          </w:p>
        </w:tc>
      </w:tr>
    </w:tbl>
    <w:p w14:paraId="1474887E" w14:textId="77777777" w:rsidR="000B53DA" w:rsidRPr="00E928D3" w:rsidRDefault="000B53DA">
      <w:pPr>
        <w:pStyle w:val="Numbers"/>
        <w:rPr>
          <w:rFonts w:cs="Arial"/>
        </w:rPr>
      </w:pPr>
      <w:r w:rsidRPr="00E928D3">
        <w:rPr>
          <w:rFonts w:cs="Arial"/>
        </w:rPr>
        <w:t>Failure to comply with this subpoena without lawful excuse is a contempt of court and may result in your arrest.</w:t>
      </w:r>
    </w:p>
    <w:p w14:paraId="55A50A49" w14:textId="77777777" w:rsidR="000B53DA" w:rsidRPr="00E928D3" w:rsidRDefault="000B53DA">
      <w:pPr>
        <w:pStyle w:val="Numbers"/>
        <w:rPr>
          <w:rFonts w:cs="Arial"/>
        </w:rPr>
      </w:pPr>
      <w:r w:rsidRPr="00E928D3">
        <w:rPr>
          <w:rFonts w:cs="Arial"/>
        </w:rPr>
        <w:t>The last day for service of this subpoena is [date] (see note 1).</w:t>
      </w:r>
    </w:p>
    <w:p w14:paraId="37887B6C" w14:textId="77777777" w:rsidR="000B53DA" w:rsidRPr="00E928D3" w:rsidRDefault="000B53DA">
      <w:pPr>
        <w:spacing w:before="60" w:after="60"/>
        <w:rPr>
          <w:rFonts w:cs="Arial"/>
          <w:sz w:val="18"/>
          <w:szCs w:val="18"/>
        </w:rPr>
      </w:pPr>
      <w:r w:rsidRPr="00E928D3">
        <w:rPr>
          <w:rFonts w:cs="Arial"/>
          <w:sz w:val="18"/>
          <w:szCs w:val="18"/>
        </w:rPr>
        <w:t>[Note: date must be 5 days before the earliest date on which the addressee is required to comply with the subpoena or an earlier or later date fixed by the court (UCPR 33.3), unless the subpoena is to be served on a medical expert (see UCPR 31.32) or outside NSW, but in Australia.]</w:t>
      </w:r>
    </w:p>
    <w:p w14:paraId="09F39D1A" w14:textId="77777777" w:rsidR="000B53DA" w:rsidRPr="00E928D3" w:rsidRDefault="000B53DA">
      <w:pPr>
        <w:pStyle w:val="Numbers"/>
        <w:rPr>
          <w:rFonts w:cs="Arial"/>
        </w:rPr>
      </w:pPr>
      <w:r w:rsidRPr="00E928D3">
        <w:rPr>
          <w:rFonts w:cs="Arial"/>
        </w:rPr>
        <w:t>Please read notes 1 to 15 at the end of this subpoena.</w:t>
      </w:r>
    </w:p>
    <w:p w14:paraId="61DEB121" w14:textId="77777777" w:rsidR="000B53DA" w:rsidRPr="00E928D3" w:rsidRDefault="000B53DA">
      <w:pPr>
        <w:pStyle w:val="Numbers"/>
        <w:rPr>
          <w:rFonts w:cs="Arial"/>
        </w:rPr>
      </w:pPr>
      <w:r w:rsidRPr="00E928D3">
        <w:rPr>
          <w:rFonts w:cs="Arial"/>
        </w:rPr>
        <w:t>You must complete the Declaration appearing on the last page of this document and attach it to the subpoena or copy of the subpoena that accompanies the documents or things produced to the Court under the subpoena.</w:t>
      </w:r>
    </w:p>
    <w:p w14:paraId="373E3227" w14:textId="77777777" w:rsidR="000B53DA" w:rsidRPr="00E928D3" w:rsidRDefault="000B53DA">
      <w:pPr>
        <w:rPr>
          <w:rFonts w:cs="Arial"/>
        </w:rPr>
      </w:pPr>
      <w:r w:rsidRPr="00E928D3">
        <w:rPr>
          <w:rFonts w:cs="Arial"/>
        </w:rPr>
        <w:t>Any enquiries concerning compliance with the subpoena should be directed to the Contact person named above.</w:t>
      </w:r>
    </w:p>
    <w:tbl>
      <w:tblPr>
        <w:tblW w:w="0" w:type="auto"/>
        <w:tblLook w:val="00BF" w:firstRow="1" w:lastRow="0" w:firstColumn="1" w:lastColumn="0" w:noHBand="0" w:noVBand="0"/>
      </w:tblPr>
      <w:tblGrid>
        <w:gridCol w:w="9071"/>
      </w:tblGrid>
      <w:tr w:rsidR="000B53DA" w:rsidRPr="00E928D3" w14:paraId="510E5E5F" w14:textId="77777777">
        <w:trPr>
          <w:cantSplit/>
        </w:trPr>
        <w:tc>
          <w:tcPr>
            <w:tcW w:w="9287" w:type="dxa"/>
            <w:shd w:val="clear" w:color="auto" w:fill="D9D9D9"/>
          </w:tcPr>
          <w:p w14:paraId="6816E2F9" w14:textId="77777777" w:rsidR="000B53DA" w:rsidRPr="00E928D3" w:rsidRDefault="000B53DA">
            <w:pPr>
              <w:keepNext/>
              <w:spacing w:line="240" w:lineRule="auto"/>
              <w:rPr>
                <w:rFonts w:cs="Arial"/>
                <w:b/>
              </w:rPr>
            </w:pPr>
            <w:r w:rsidRPr="00E928D3">
              <w:rPr>
                <w:rFonts w:cs="Arial"/>
                <w:b/>
                <w:bCs/>
                <w:szCs w:val="22"/>
              </w:rPr>
              <w:t>HOW TO RESPOND</w:t>
            </w:r>
          </w:p>
        </w:tc>
      </w:tr>
    </w:tbl>
    <w:p w14:paraId="2F473C47" w14:textId="77777777" w:rsidR="000B53DA" w:rsidRPr="00E928D3" w:rsidRDefault="000B53DA">
      <w:pPr>
        <w:keepNext/>
        <w:spacing w:after="0"/>
        <w:rPr>
          <w:rFonts w:cs="Arial"/>
          <w:szCs w:val="22"/>
        </w:rPr>
      </w:pPr>
      <w:r w:rsidRPr="00E928D3">
        <w:rPr>
          <w:rFonts w:cs="Arial"/>
          <w:szCs w:val="22"/>
        </w:rPr>
        <w:t>In so far as you are required by this subpoena to attend to give evidence, you must attend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5770"/>
      </w:tblGrid>
      <w:tr w:rsidR="000B53DA" w:rsidRPr="00E928D3" w14:paraId="5C996927" w14:textId="77777777">
        <w:trPr>
          <w:cantSplit/>
        </w:trPr>
        <w:tc>
          <w:tcPr>
            <w:tcW w:w="3369" w:type="dxa"/>
            <w:tcBorders>
              <w:top w:val="nil"/>
              <w:left w:val="nil"/>
              <w:bottom w:val="nil"/>
              <w:right w:val="nil"/>
            </w:tcBorders>
          </w:tcPr>
          <w:p w14:paraId="5AE03A7F" w14:textId="77777777" w:rsidR="000B53DA" w:rsidRPr="00E928D3" w:rsidRDefault="000B53DA">
            <w:pPr>
              <w:keepNext/>
              <w:spacing w:before="60" w:after="60" w:line="240" w:lineRule="auto"/>
              <w:rPr>
                <w:rFonts w:cs="Arial"/>
                <w:szCs w:val="22"/>
              </w:rPr>
            </w:pPr>
            <w:r w:rsidRPr="00E928D3">
              <w:rPr>
                <w:rFonts w:cs="Arial"/>
              </w:rPr>
              <w:t>Date</w:t>
            </w:r>
          </w:p>
        </w:tc>
        <w:tc>
          <w:tcPr>
            <w:tcW w:w="5918" w:type="dxa"/>
            <w:tcBorders>
              <w:top w:val="nil"/>
              <w:left w:val="nil"/>
              <w:bottom w:val="nil"/>
              <w:right w:val="nil"/>
            </w:tcBorders>
          </w:tcPr>
          <w:p w14:paraId="6730F7A5" w14:textId="77777777" w:rsidR="000B53DA" w:rsidRPr="00E928D3" w:rsidRDefault="000B53DA">
            <w:pPr>
              <w:keepNext/>
              <w:spacing w:before="60" w:after="60" w:line="240" w:lineRule="auto"/>
              <w:rPr>
                <w:rFonts w:cs="Arial"/>
                <w:szCs w:val="22"/>
              </w:rPr>
            </w:pPr>
          </w:p>
        </w:tc>
      </w:tr>
      <w:tr w:rsidR="000B53DA" w:rsidRPr="00E928D3" w14:paraId="427E4CE1" w14:textId="77777777">
        <w:trPr>
          <w:cantSplit/>
        </w:trPr>
        <w:tc>
          <w:tcPr>
            <w:tcW w:w="3369" w:type="dxa"/>
            <w:tcBorders>
              <w:top w:val="nil"/>
              <w:left w:val="nil"/>
              <w:bottom w:val="nil"/>
              <w:right w:val="nil"/>
            </w:tcBorders>
          </w:tcPr>
          <w:p w14:paraId="0463F2CF" w14:textId="77777777" w:rsidR="000B53DA" w:rsidRPr="00E928D3" w:rsidRDefault="000B53DA">
            <w:pPr>
              <w:keepNext/>
              <w:spacing w:before="60" w:after="60" w:line="240" w:lineRule="auto"/>
              <w:rPr>
                <w:rFonts w:cs="Arial"/>
                <w:szCs w:val="22"/>
              </w:rPr>
            </w:pPr>
            <w:r w:rsidRPr="00E928D3">
              <w:rPr>
                <w:rFonts w:cs="Arial"/>
              </w:rPr>
              <w:t>Time</w:t>
            </w:r>
          </w:p>
        </w:tc>
        <w:tc>
          <w:tcPr>
            <w:tcW w:w="5918" w:type="dxa"/>
            <w:tcBorders>
              <w:top w:val="nil"/>
              <w:left w:val="nil"/>
              <w:bottom w:val="nil"/>
              <w:right w:val="nil"/>
            </w:tcBorders>
          </w:tcPr>
          <w:p w14:paraId="0966A96C" w14:textId="77777777" w:rsidR="000B53DA" w:rsidRPr="00E928D3" w:rsidRDefault="000B53DA">
            <w:pPr>
              <w:keepNext/>
              <w:spacing w:before="60" w:after="60" w:line="240" w:lineRule="auto"/>
              <w:rPr>
                <w:rFonts w:cs="Arial"/>
                <w:szCs w:val="22"/>
              </w:rPr>
            </w:pPr>
          </w:p>
        </w:tc>
      </w:tr>
      <w:tr w:rsidR="000B53DA" w:rsidRPr="00E928D3" w14:paraId="513E7026" w14:textId="77777777">
        <w:trPr>
          <w:cantSplit/>
        </w:trPr>
        <w:tc>
          <w:tcPr>
            <w:tcW w:w="3369" w:type="dxa"/>
            <w:tcBorders>
              <w:top w:val="nil"/>
              <w:left w:val="nil"/>
              <w:bottom w:val="nil"/>
              <w:right w:val="nil"/>
            </w:tcBorders>
          </w:tcPr>
          <w:p w14:paraId="025839DF" w14:textId="77777777" w:rsidR="000B53DA" w:rsidRPr="00E928D3" w:rsidRDefault="000B53DA">
            <w:pPr>
              <w:keepNext/>
              <w:spacing w:before="60" w:after="60" w:line="240" w:lineRule="auto"/>
              <w:rPr>
                <w:rFonts w:cs="Arial"/>
                <w:szCs w:val="22"/>
              </w:rPr>
            </w:pPr>
            <w:r w:rsidRPr="00E928D3">
              <w:rPr>
                <w:rFonts w:cs="Arial"/>
              </w:rPr>
              <w:t>Place</w:t>
            </w:r>
          </w:p>
        </w:tc>
        <w:tc>
          <w:tcPr>
            <w:tcW w:w="5918" w:type="dxa"/>
            <w:tcBorders>
              <w:top w:val="nil"/>
              <w:left w:val="nil"/>
              <w:bottom w:val="nil"/>
              <w:right w:val="nil"/>
            </w:tcBorders>
          </w:tcPr>
          <w:p w14:paraId="0DB0C33B" w14:textId="77777777" w:rsidR="000B53DA" w:rsidRPr="00E928D3" w:rsidRDefault="000B53DA">
            <w:pPr>
              <w:keepNext/>
              <w:spacing w:before="60" w:after="60" w:line="240" w:lineRule="auto"/>
              <w:rPr>
                <w:rFonts w:cs="Arial"/>
                <w:szCs w:val="22"/>
              </w:rPr>
            </w:pPr>
          </w:p>
        </w:tc>
      </w:tr>
    </w:tbl>
    <w:p w14:paraId="636137BF" w14:textId="77777777" w:rsidR="000B53DA" w:rsidRPr="00E928D3" w:rsidRDefault="000B53DA">
      <w:pPr>
        <w:rPr>
          <w:rFonts w:cs="Arial"/>
        </w:rPr>
      </w:pPr>
      <w:r w:rsidRPr="00E928D3">
        <w:rPr>
          <w:rFonts w:cs="Arial"/>
        </w:rPr>
        <w:t>You must continue to attend from day to day</w:t>
      </w:r>
    </w:p>
    <w:p w14:paraId="23A48157" w14:textId="77777777" w:rsidR="000B53DA" w:rsidRPr="00E928D3" w:rsidRDefault="000B53DA">
      <w:pPr>
        <w:pStyle w:val="Bullets"/>
        <w:rPr>
          <w:rFonts w:cs="Arial"/>
        </w:rPr>
      </w:pPr>
      <w:r w:rsidRPr="00E928D3">
        <w:rPr>
          <w:rFonts w:cs="Arial"/>
        </w:rPr>
        <w:t xml:space="preserve">unless excused by the court or the person authorised to take evidence in the proceedings, or </w:t>
      </w:r>
    </w:p>
    <w:p w14:paraId="7902B01B" w14:textId="77777777" w:rsidR="000B53DA" w:rsidRPr="00E928D3" w:rsidRDefault="000B53DA">
      <w:pPr>
        <w:pStyle w:val="Bullets"/>
        <w:rPr>
          <w:rFonts w:cs="Arial"/>
        </w:rPr>
      </w:pPr>
      <w:r w:rsidRPr="00E928D3">
        <w:rPr>
          <w:rFonts w:cs="Arial"/>
        </w:rPr>
        <w:t>until the hearing of the proceedings are completed.</w:t>
      </w:r>
    </w:p>
    <w:p w14:paraId="772B0347" w14:textId="77777777" w:rsidR="000B53DA" w:rsidRPr="00E928D3" w:rsidRDefault="000B53DA">
      <w:pPr>
        <w:rPr>
          <w:rFonts w:cs="Arial"/>
        </w:rPr>
      </w:pPr>
      <w:r w:rsidRPr="00E928D3">
        <w:rPr>
          <w:rFonts w:cs="Arial"/>
        </w:rPr>
        <w:t>In so far as you are required by this subpoena to produce the subpoena or a copy of it and documents or things, you must comply with this subpoena:</w:t>
      </w:r>
    </w:p>
    <w:p w14:paraId="4829A438" w14:textId="77777777" w:rsidR="000B53DA" w:rsidRPr="00E928D3" w:rsidRDefault="000B53DA">
      <w:pPr>
        <w:pStyle w:val="Bullets"/>
        <w:rPr>
          <w:rFonts w:cs="Arial"/>
        </w:rPr>
      </w:pPr>
      <w:r w:rsidRPr="00E928D3">
        <w:rPr>
          <w:rFonts w:cs="Arial"/>
        </w:rPr>
        <w:t>by attending to produce this subpoena or a copy of it and the documents or things specified in the Schedule below to the address below at the time, date and place specified for attendance and production, or</w:t>
      </w:r>
    </w:p>
    <w:p w14:paraId="008DC1B4" w14:textId="77777777" w:rsidR="000B53DA" w:rsidRPr="00E928D3" w:rsidRDefault="000B53DA">
      <w:pPr>
        <w:pStyle w:val="Bullets"/>
        <w:rPr>
          <w:rFonts w:cs="Arial"/>
        </w:rPr>
      </w:pPr>
      <w:r w:rsidRPr="00E928D3">
        <w:rPr>
          <w:rFonts w:cs="Arial"/>
        </w:rPr>
        <w:lastRenderedPageBreak/>
        <w:t>by delivering or sending this subpoena or a copy of it and the documents or things specified in the Schedule below to the address below so that they are received not less than 2 clear days before the date specified for attendance and production.  (See notes 5 –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5766"/>
      </w:tblGrid>
      <w:tr w:rsidR="000B53DA" w:rsidRPr="00E928D3" w14:paraId="70E946D4" w14:textId="77777777">
        <w:trPr>
          <w:cantSplit/>
        </w:trPr>
        <w:tc>
          <w:tcPr>
            <w:tcW w:w="9287" w:type="dxa"/>
            <w:gridSpan w:val="2"/>
            <w:tcBorders>
              <w:top w:val="nil"/>
              <w:left w:val="nil"/>
              <w:bottom w:val="nil"/>
              <w:right w:val="nil"/>
            </w:tcBorders>
            <w:shd w:val="clear" w:color="auto" w:fill="D9D9D9"/>
          </w:tcPr>
          <w:p w14:paraId="594CC332" w14:textId="77777777" w:rsidR="000B53DA" w:rsidRPr="00E928D3" w:rsidRDefault="000B53DA">
            <w:pPr>
              <w:keepNext/>
              <w:spacing w:line="240" w:lineRule="auto"/>
              <w:rPr>
                <w:rFonts w:cs="Arial"/>
                <w:b/>
              </w:rPr>
            </w:pPr>
            <w:r w:rsidRPr="00E928D3">
              <w:rPr>
                <w:rFonts w:cs="Arial"/>
                <w:b/>
                <w:szCs w:val="22"/>
              </w:rPr>
              <w:t>DATE TIME AND PLACE AT WHICH YOU MUST ATTEND TO PRODUCE THE SUBPOENA OR A COPY OF IT AND DOCUMENTS OR THINGS</w:t>
            </w:r>
          </w:p>
        </w:tc>
      </w:tr>
      <w:tr w:rsidR="000B53DA" w:rsidRPr="00E928D3" w14:paraId="022AB83F" w14:textId="77777777">
        <w:trPr>
          <w:cantSplit/>
        </w:trPr>
        <w:tc>
          <w:tcPr>
            <w:tcW w:w="3369" w:type="dxa"/>
            <w:tcBorders>
              <w:top w:val="nil"/>
              <w:left w:val="nil"/>
              <w:bottom w:val="nil"/>
              <w:right w:val="nil"/>
            </w:tcBorders>
          </w:tcPr>
          <w:p w14:paraId="404F2D60" w14:textId="77777777" w:rsidR="000B53DA" w:rsidRPr="00E928D3" w:rsidRDefault="000B53DA">
            <w:pPr>
              <w:keepNext/>
              <w:spacing w:before="60" w:after="60" w:line="240" w:lineRule="auto"/>
              <w:rPr>
                <w:rFonts w:cs="Arial"/>
                <w:szCs w:val="22"/>
              </w:rPr>
            </w:pPr>
            <w:r w:rsidRPr="00E928D3">
              <w:rPr>
                <w:rFonts w:cs="Arial"/>
              </w:rPr>
              <w:t>Date</w:t>
            </w:r>
          </w:p>
        </w:tc>
        <w:tc>
          <w:tcPr>
            <w:tcW w:w="5918" w:type="dxa"/>
            <w:tcBorders>
              <w:top w:val="nil"/>
              <w:left w:val="nil"/>
              <w:bottom w:val="nil"/>
              <w:right w:val="nil"/>
            </w:tcBorders>
          </w:tcPr>
          <w:p w14:paraId="388C872E" w14:textId="77777777" w:rsidR="000B53DA" w:rsidRPr="00E928D3" w:rsidRDefault="000B53DA">
            <w:pPr>
              <w:spacing w:before="60" w:after="60" w:line="240" w:lineRule="auto"/>
              <w:rPr>
                <w:rFonts w:cs="Arial"/>
                <w:szCs w:val="22"/>
              </w:rPr>
            </w:pPr>
          </w:p>
        </w:tc>
      </w:tr>
      <w:tr w:rsidR="000B53DA" w:rsidRPr="00E928D3" w14:paraId="0FD40B85" w14:textId="77777777">
        <w:trPr>
          <w:cantSplit/>
          <w:trHeight w:val="110"/>
        </w:trPr>
        <w:tc>
          <w:tcPr>
            <w:tcW w:w="3369" w:type="dxa"/>
            <w:tcBorders>
              <w:top w:val="nil"/>
              <w:left w:val="nil"/>
              <w:bottom w:val="nil"/>
              <w:right w:val="nil"/>
            </w:tcBorders>
          </w:tcPr>
          <w:p w14:paraId="3BEAF5C5" w14:textId="77777777" w:rsidR="000B53DA" w:rsidRPr="00E928D3" w:rsidRDefault="000B53DA">
            <w:pPr>
              <w:keepNext/>
              <w:spacing w:before="60" w:after="60" w:line="240" w:lineRule="auto"/>
              <w:rPr>
                <w:rFonts w:cs="Arial"/>
                <w:szCs w:val="22"/>
              </w:rPr>
            </w:pPr>
            <w:r w:rsidRPr="00E928D3">
              <w:rPr>
                <w:rFonts w:cs="Arial"/>
              </w:rPr>
              <w:t>Time</w:t>
            </w:r>
          </w:p>
        </w:tc>
        <w:tc>
          <w:tcPr>
            <w:tcW w:w="5918" w:type="dxa"/>
            <w:tcBorders>
              <w:top w:val="nil"/>
              <w:left w:val="nil"/>
              <w:bottom w:val="nil"/>
              <w:right w:val="nil"/>
            </w:tcBorders>
          </w:tcPr>
          <w:p w14:paraId="3FE358D7" w14:textId="77777777" w:rsidR="000B53DA" w:rsidRPr="00E928D3" w:rsidRDefault="000B53DA">
            <w:pPr>
              <w:spacing w:before="60" w:after="60" w:line="240" w:lineRule="auto"/>
              <w:rPr>
                <w:rFonts w:cs="Arial"/>
                <w:szCs w:val="22"/>
              </w:rPr>
            </w:pPr>
          </w:p>
        </w:tc>
      </w:tr>
      <w:tr w:rsidR="000B53DA" w:rsidRPr="00E928D3" w14:paraId="1CCF1196" w14:textId="77777777">
        <w:trPr>
          <w:cantSplit/>
        </w:trPr>
        <w:tc>
          <w:tcPr>
            <w:tcW w:w="3369" w:type="dxa"/>
            <w:tcBorders>
              <w:top w:val="nil"/>
              <w:left w:val="nil"/>
              <w:bottom w:val="nil"/>
              <w:right w:val="nil"/>
            </w:tcBorders>
          </w:tcPr>
          <w:p w14:paraId="54CAB7DE" w14:textId="77777777" w:rsidR="000B53DA" w:rsidRPr="00E928D3" w:rsidRDefault="000B53DA">
            <w:pPr>
              <w:keepNext/>
              <w:spacing w:before="60" w:after="60" w:line="240" w:lineRule="auto"/>
              <w:rPr>
                <w:rFonts w:cs="Arial"/>
                <w:szCs w:val="22"/>
              </w:rPr>
            </w:pPr>
            <w:r w:rsidRPr="00E928D3">
              <w:rPr>
                <w:rFonts w:cs="Arial"/>
              </w:rPr>
              <w:t>Place</w:t>
            </w:r>
          </w:p>
        </w:tc>
        <w:tc>
          <w:tcPr>
            <w:tcW w:w="5918" w:type="dxa"/>
            <w:tcBorders>
              <w:top w:val="nil"/>
              <w:left w:val="nil"/>
              <w:bottom w:val="nil"/>
              <w:right w:val="nil"/>
            </w:tcBorders>
          </w:tcPr>
          <w:p w14:paraId="7FFCB595" w14:textId="77777777" w:rsidR="000B53DA" w:rsidRPr="00E928D3" w:rsidRDefault="000B53DA">
            <w:pPr>
              <w:spacing w:before="60" w:after="60" w:line="240" w:lineRule="auto"/>
              <w:rPr>
                <w:rFonts w:cs="Arial"/>
                <w:szCs w:val="22"/>
              </w:rPr>
            </w:pPr>
          </w:p>
        </w:tc>
      </w:tr>
      <w:tr w:rsidR="000B53DA" w:rsidRPr="00E928D3" w14:paraId="60D93EF3" w14:textId="77777777">
        <w:trPr>
          <w:cantSplit/>
        </w:trPr>
        <w:tc>
          <w:tcPr>
            <w:tcW w:w="9287" w:type="dxa"/>
            <w:gridSpan w:val="2"/>
            <w:tcBorders>
              <w:top w:val="nil"/>
              <w:left w:val="nil"/>
              <w:bottom w:val="nil"/>
              <w:right w:val="nil"/>
            </w:tcBorders>
            <w:shd w:val="clear" w:color="auto" w:fill="D9D9D9"/>
          </w:tcPr>
          <w:p w14:paraId="4EE27617" w14:textId="77777777" w:rsidR="000B53DA" w:rsidRPr="00E928D3" w:rsidRDefault="000B53DA">
            <w:pPr>
              <w:keepNext/>
              <w:spacing w:line="240" w:lineRule="auto"/>
              <w:rPr>
                <w:rFonts w:cs="Arial"/>
                <w:b/>
              </w:rPr>
            </w:pPr>
            <w:r w:rsidRPr="00E928D3">
              <w:rPr>
                <w:rFonts w:cs="Arial"/>
                <w:b/>
                <w:szCs w:val="22"/>
              </w:rPr>
              <w:t>ADDRESS TO WHICH THE SUBPOENA (OR COPY) AND DOCUMENTS OR THINGS MAY BE DELIVERED OR POSTED</w:t>
            </w:r>
          </w:p>
        </w:tc>
      </w:tr>
    </w:tbl>
    <w:p w14:paraId="0950CE04" w14:textId="77777777" w:rsidR="000B53DA" w:rsidRPr="00E928D3" w:rsidRDefault="000B53DA">
      <w:pPr>
        <w:rPr>
          <w:rFonts w:cs="Arial"/>
        </w:rPr>
      </w:pPr>
      <w:r w:rsidRPr="00E928D3">
        <w:rPr>
          <w:rFonts w:cs="Arial"/>
        </w:rPr>
        <w:t>[insert registry address]</w:t>
      </w:r>
    </w:p>
    <w:tbl>
      <w:tblPr>
        <w:tblW w:w="0" w:type="auto"/>
        <w:tblLook w:val="00BF" w:firstRow="1" w:lastRow="0" w:firstColumn="1" w:lastColumn="0" w:noHBand="0" w:noVBand="0"/>
      </w:tblPr>
      <w:tblGrid>
        <w:gridCol w:w="9071"/>
      </w:tblGrid>
      <w:tr w:rsidR="000B53DA" w:rsidRPr="00E928D3" w14:paraId="142AE6BF" w14:textId="77777777">
        <w:trPr>
          <w:cantSplit/>
        </w:trPr>
        <w:tc>
          <w:tcPr>
            <w:tcW w:w="9287" w:type="dxa"/>
            <w:shd w:val="clear" w:color="auto" w:fill="D9D9D9"/>
          </w:tcPr>
          <w:p w14:paraId="7BFC2BD8" w14:textId="77777777" w:rsidR="000B53DA" w:rsidRPr="00E928D3" w:rsidRDefault="000B53DA">
            <w:pPr>
              <w:keepNext/>
              <w:spacing w:line="240" w:lineRule="auto"/>
              <w:rPr>
                <w:rFonts w:cs="Arial"/>
                <w:b/>
              </w:rPr>
            </w:pPr>
            <w:r w:rsidRPr="00E928D3">
              <w:rPr>
                <w:rFonts w:cs="Arial"/>
                <w:b/>
                <w:bCs/>
              </w:rPr>
              <w:t>SCHEDULE</w:t>
            </w:r>
          </w:p>
        </w:tc>
      </w:tr>
    </w:tbl>
    <w:p w14:paraId="4CE2E8CE" w14:textId="77777777" w:rsidR="000B53DA" w:rsidRPr="00E928D3" w:rsidRDefault="000B53DA">
      <w:pPr>
        <w:rPr>
          <w:rFonts w:cs="Arial"/>
        </w:rPr>
      </w:pPr>
      <w:r w:rsidRPr="00E928D3">
        <w:rPr>
          <w:rFonts w:cs="Arial"/>
        </w:rPr>
        <w:t>The documents or things you must produce are as follows:</w:t>
      </w:r>
    </w:p>
    <w:p w14:paraId="380A0240" w14:textId="77777777" w:rsidR="000B53DA" w:rsidRPr="00E928D3" w:rsidRDefault="000B53DA">
      <w:pPr>
        <w:rPr>
          <w:rFonts w:cs="Arial"/>
        </w:rPr>
      </w:pPr>
      <w:r w:rsidRPr="00E928D3">
        <w:rPr>
          <w:rFonts w:cs="Arial"/>
        </w:rPr>
        <w:t>[List the documents or things.  Attach another sheet if there is insufficient space.  You may specify whether and what electronic form of document production is acceptable.]</w:t>
      </w:r>
    </w:p>
    <w:p w14:paraId="73051BCD" w14:textId="77777777" w:rsidR="000B53DA" w:rsidRPr="00E928D3" w:rsidRDefault="000B53DA">
      <w:pPr>
        <w:spacing w:before="60" w:after="60"/>
        <w:jc w:val="center"/>
        <w:rPr>
          <w:rFonts w:cs="Arial"/>
          <w:sz w:val="18"/>
          <w:szCs w:val="18"/>
        </w:rPr>
      </w:pPr>
      <w:r w:rsidRPr="00E928D3">
        <w:rPr>
          <w:rFonts w:cs="Arial"/>
        </w:rPr>
        <w:br w:type="page"/>
      </w:r>
      <w:r w:rsidRPr="00E928D3">
        <w:rPr>
          <w:rFonts w:cs="Arial"/>
          <w:sz w:val="18"/>
          <w:szCs w:val="18"/>
        </w:rPr>
        <w:lastRenderedPageBreak/>
        <w:t>[on separate page]</w:t>
      </w:r>
    </w:p>
    <w:tbl>
      <w:tblPr>
        <w:tblW w:w="0" w:type="auto"/>
        <w:tblLook w:val="00BF" w:firstRow="1" w:lastRow="0" w:firstColumn="1" w:lastColumn="0" w:noHBand="0" w:noVBand="0"/>
      </w:tblPr>
      <w:tblGrid>
        <w:gridCol w:w="9071"/>
      </w:tblGrid>
      <w:tr w:rsidR="000B53DA" w:rsidRPr="00E928D3" w14:paraId="2EBFFB63" w14:textId="77777777">
        <w:trPr>
          <w:cantSplit/>
        </w:trPr>
        <w:tc>
          <w:tcPr>
            <w:tcW w:w="9287" w:type="dxa"/>
            <w:shd w:val="clear" w:color="auto" w:fill="D9D9D9"/>
          </w:tcPr>
          <w:p w14:paraId="26087D69" w14:textId="77777777" w:rsidR="000B53DA" w:rsidRPr="00E928D3" w:rsidRDefault="000B53DA">
            <w:pPr>
              <w:keepNext/>
              <w:spacing w:line="240" w:lineRule="auto"/>
              <w:rPr>
                <w:rFonts w:cs="Arial"/>
                <w:b/>
              </w:rPr>
            </w:pPr>
            <w:r w:rsidRPr="00E928D3">
              <w:rPr>
                <w:rFonts w:cs="Arial"/>
                <w:b/>
                <w:snapToGrid w:val="0"/>
                <w:szCs w:val="22"/>
              </w:rPr>
              <w:t>NOTES</w:t>
            </w:r>
          </w:p>
        </w:tc>
      </w:tr>
    </w:tbl>
    <w:p w14:paraId="161BE16E" w14:textId="77777777" w:rsidR="000B53DA" w:rsidRPr="00E928D3" w:rsidRDefault="000B53DA">
      <w:pPr>
        <w:pStyle w:val="Heading2"/>
        <w:spacing w:line="240" w:lineRule="auto"/>
      </w:pPr>
      <w:r w:rsidRPr="00E928D3">
        <w:t>Last day for service</w:t>
      </w:r>
    </w:p>
    <w:p w14:paraId="46A3F1FB" w14:textId="77777777" w:rsidR="000B53DA" w:rsidRPr="00E928D3" w:rsidRDefault="000B53DA">
      <w:pPr>
        <w:pStyle w:val="Numbers"/>
        <w:numPr>
          <w:ilvl w:val="0"/>
          <w:numId w:val="14"/>
        </w:numPr>
        <w:spacing w:line="240" w:lineRule="auto"/>
        <w:rPr>
          <w:rFonts w:cs="Arial"/>
        </w:rPr>
      </w:pPr>
      <w:r w:rsidRPr="00E928D3">
        <w:rPr>
          <w:rFonts w:cs="Arial"/>
        </w:rPr>
        <w:t>You need not comply with the subpoena unless it is served on you on or before the date specified in the subpoena as the last date for serving the subpoena.</w:t>
      </w:r>
    </w:p>
    <w:p w14:paraId="1A870CCB" w14:textId="77777777" w:rsidR="000B53DA" w:rsidRPr="00E928D3" w:rsidRDefault="000B53DA">
      <w:pPr>
        <w:pStyle w:val="Heading2"/>
        <w:spacing w:line="240" w:lineRule="auto"/>
      </w:pPr>
      <w:r w:rsidRPr="00E928D3">
        <w:t>Informal service</w:t>
      </w:r>
    </w:p>
    <w:p w14:paraId="4A027CB8" w14:textId="77777777" w:rsidR="000B53DA" w:rsidRPr="00E928D3" w:rsidRDefault="000B53DA">
      <w:pPr>
        <w:pStyle w:val="Numbers"/>
        <w:spacing w:line="240" w:lineRule="auto"/>
        <w:rPr>
          <w:rFonts w:cs="Arial"/>
        </w:rPr>
      </w:pPr>
      <w:r w:rsidRPr="00E928D3">
        <w:rPr>
          <w:rFonts w:cs="Arial"/>
        </w:rPr>
        <w:t>Even if this subpoena has not been served personally on you in accordance with the rules, you must, nevertheless, comply with its requirements, if you have, by the last date for service of the subpoena, actual knowledge of the subpoena and of its requirements.</w:t>
      </w:r>
    </w:p>
    <w:p w14:paraId="5C7788CA" w14:textId="77777777" w:rsidR="000B53DA" w:rsidRPr="00E928D3" w:rsidRDefault="000B53DA">
      <w:pPr>
        <w:pStyle w:val="Heading2"/>
        <w:spacing w:line="240" w:lineRule="auto"/>
      </w:pPr>
      <w:r w:rsidRPr="00E928D3">
        <w:t>Addressee a corporation</w:t>
      </w:r>
    </w:p>
    <w:p w14:paraId="70C7A770" w14:textId="77777777" w:rsidR="000B53DA" w:rsidRPr="00E928D3" w:rsidRDefault="000B53DA">
      <w:pPr>
        <w:pStyle w:val="Numbers"/>
        <w:spacing w:line="240" w:lineRule="auto"/>
        <w:rPr>
          <w:rFonts w:cs="Arial"/>
        </w:rPr>
      </w:pPr>
      <w:r w:rsidRPr="00E928D3">
        <w:rPr>
          <w:rFonts w:cs="Arial"/>
        </w:rPr>
        <w:t>If the subpoena is addressed to a corporation, the corporation must comply with the subpoena by its appropriate or proper officer.</w:t>
      </w:r>
    </w:p>
    <w:p w14:paraId="366F6FC5" w14:textId="77777777" w:rsidR="000B53DA" w:rsidRPr="00E928D3" w:rsidRDefault="000B53DA">
      <w:pPr>
        <w:pStyle w:val="Heading2"/>
        <w:spacing w:line="240" w:lineRule="auto"/>
      </w:pPr>
      <w:r w:rsidRPr="00E928D3">
        <w:t>Conduct money</w:t>
      </w:r>
    </w:p>
    <w:p w14:paraId="6C1FAA9C" w14:textId="77777777" w:rsidR="000B53DA" w:rsidRPr="00E928D3" w:rsidRDefault="000B53DA">
      <w:pPr>
        <w:pStyle w:val="Numbers"/>
        <w:spacing w:line="240" w:lineRule="auto"/>
        <w:rPr>
          <w:rFonts w:cs="Arial"/>
        </w:rPr>
      </w:pPr>
      <w:r w:rsidRPr="00E928D3">
        <w:rPr>
          <w:rFonts w:cs="Arial"/>
        </w:rPr>
        <w:t xml:space="preserve">You need not comply with the subpoena in so far as it requires you to attend to give evidence unless conduct money sufficient to meet your reasonable expenses of attending as required by the subpoena is </w:t>
      </w:r>
      <w:r w:rsidR="00D2258F" w:rsidRPr="00E928D3">
        <w:rPr>
          <w:rFonts w:cs="Arial"/>
        </w:rPr>
        <w:t xml:space="preserve">provided </w:t>
      </w:r>
      <w:r w:rsidRPr="00E928D3">
        <w:rPr>
          <w:rFonts w:cs="Arial"/>
        </w:rPr>
        <w:t>to you a reasonable time before the date on which your attendance is required.</w:t>
      </w:r>
    </w:p>
    <w:p w14:paraId="15E11EE8" w14:textId="77777777" w:rsidR="00D2258F" w:rsidRPr="00E928D3" w:rsidRDefault="00D2258F">
      <w:pPr>
        <w:pStyle w:val="Numbers"/>
        <w:spacing w:line="240" w:lineRule="auto"/>
        <w:rPr>
          <w:rFonts w:cs="Arial"/>
        </w:rPr>
      </w:pPr>
      <w:r w:rsidRPr="00E928D3">
        <w:rPr>
          <w:rFonts w:cs="Arial"/>
        </w:rPr>
        <w:t>Conduct money may be provided by payment of a sum of money (by way of cash, cheque, or bank cheque) or its equivalent, such as prepaid travel (which can include petrol vouchers), that is sufficient to meet your reasonable expenses of attending court as required by the subpoena and returning after attending.  Conduct money may also be provided by an issuing party making an offer to transfer payment by electronic means to meet your reasonable expenses of attending court as required by the subpoena and returning after attending.</w:t>
      </w:r>
    </w:p>
    <w:p w14:paraId="786B640C" w14:textId="77777777" w:rsidR="00D2258F" w:rsidRPr="00E928D3" w:rsidRDefault="00D2258F">
      <w:pPr>
        <w:pStyle w:val="Numbers"/>
        <w:spacing w:line="240" w:lineRule="auto"/>
        <w:rPr>
          <w:rFonts w:cs="Arial"/>
        </w:rPr>
      </w:pPr>
      <w:r w:rsidRPr="00E928D3">
        <w:rPr>
          <w:rFonts w:cs="Arial"/>
        </w:rPr>
        <w:t>If an offer to pay conduct money by electronic means has been made, non-provision by you of details to facilitate the electronic transfer for payment of conduct money is not an excuse not to comply with this subpoena.</w:t>
      </w:r>
    </w:p>
    <w:p w14:paraId="4AEA2249" w14:textId="77777777" w:rsidR="00D2258F" w:rsidRPr="00E928D3" w:rsidRDefault="00D2258F">
      <w:pPr>
        <w:pStyle w:val="Numbers"/>
        <w:spacing w:line="240" w:lineRule="auto"/>
        <w:rPr>
          <w:rFonts w:cs="Arial"/>
        </w:rPr>
      </w:pPr>
      <w:r w:rsidRPr="00E928D3">
        <w:rPr>
          <w:rFonts w:cs="Arial"/>
        </w:rPr>
        <w:t>If conduct money has not been paid by any means an addressee may apply to the court for orders that it be paid.</w:t>
      </w:r>
    </w:p>
    <w:p w14:paraId="1332232A" w14:textId="77777777" w:rsidR="000B53DA" w:rsidRPr="00E928D3" w:rsidRDefault="000B53DA">
      <w:pPr>
        <w:pStyle w:val="Heading2"/>
        <w:spacing w:line="240" w:lineRule="auto"/>
      </w:pPr>
      <w:r w:rsidRPr="00E928D3">
        <w:t>Production of subpoena or copy of it and documents or things by delivery or post</w:t>
      </w:r>
    </w:p>
    <w:p w14:paraId="057BB12B" w14:textId="77777777" w:rsidR="000B53DA" w:rsidRPr="00E928D3" w:rsidRDefault="000B53DA">
      <w:pPr>
        <w:pStyle w:val="Numbers"/>
        <w:spacing w:line="240" w:lineRule="auto"/>
        <w:rPr>
          <w:rFonts w:cs="Arial"/>
        </w:rPr>
      </w:pPr>
      <w:r w:rsidRPr="00E928D3">
        <w:rPr>
          <w:rFonts w:cs="Arial"/>
        </w:rPr>
        <w:t xml:space="preserve">In so far as this subpoena requires production of the subpoena or a copy of it and a document or thing, instead of attending to produce the subpoena or a copy of it and the document or thing, you may comply with the subpoena </w:t>
      </w:r>
      <w:r w:rsidRPr="00E928D3">
        <w:rPr>
          <w:rFonts w:cs="Arial"/>
          <w:u w:val="single"/>
        </w:rPr>
        <w:t>by delivering or sending the subpoena or a copy of it and the document or thing</w:t>
      </w:r>
      <w:r w:rsidRPr="00E928D3">
        <w:rPr>
          <w:rFonts w:cs="Arial"/>
        </w:rPr>
        <w:t xml:space="preserve"> to the Registrar at the address specified in the subpoena for the purpose, or if more than one address is so specified, to any one of those addresses, so that they are received not less than 2 clear days before the date specified in the subpoena for attendance and production.</w:t>
      </w:r>
    </w:p>
    <w:p w14:paraId="754866DB" w14:textId="77777777" w:rsidR="000B53DA" w:rsidRPr="00E928D3" w:rsidRDefault="000B53DA">
      <w:pPr>
        <w:pStyle w:val="Numbers"/>
        <w:spacing w:line="240" w:lineRule="auto"/>
        <w:rPr>
          <w:rFonts w:cs="Arial"/>
        </w:rPr>
      </w:pPr>
      <w:r w:rsidRPr="00E928D3">
        <w:rPr>
          <w:rFonts w:cs="Arial"/>
        </w:rPr>
        <w:t>If you object to a document or thing produced in response to this subpoena being inspected by a party to the proceeding or any other person, you must, at the time of production, notify the registrar in writing of your objection and of the grounds of your objection.</w:t>
      </w:r>
    </w:p>
    <w:p w14:paraId="759ECE26" w14:textId="77777777" w:rsidR="000B53DA" w:rsidRPr="00E928D3" w:rsidRDefault="000B53DA">
      <w:pPr>
        <w:pStyle w:val="Numbers"/>
        <w:spacing w:line="240" w:lineRule="auto"/>
        <w:rPr>
          <w:rFonts w:cs="Arial"/>
        </w:rPr>
      </w:pPr>
      <w:r w:rsidRPr="00E928D3">
        <w:rPr>
          <w:rFonts w:cs="Arial"/>
        </w:rPr>
        <w:t xml:space="preserve">Unless the court otherwise orders, if you do not object to a document or thing produced by you in response to the subpoena being inspected by any party to the </w:t>
      </w:r>
      <w:r w:rsidRPr="00E928D3">
        <w:rPr>
          <w:rFonts w:cs="Arial"/>
        </w:rPr>
        <w:lastRenderedPageBreak/>
        <w:t>proceeding, the registrar may permit the parties to the proceeding to inspect the document or thing.</w:t>
      </w:r>
    </w:p>
    <w:p w14:paraId="68578BE7" w14:textId="77777777" w:rsidR="000B53DA" w:rsidRPr="00E928D3" w:rsidRDefault="000B53DA">
      <w:pPr>
        <w:pStyle w:val="Heading2"/>
        <w:spacing w:line="240" w:lineRule="auto"/>
      </w:pPr>
      <w:r w:rsidRPr="00E928D3">
        <w:t>Production of a number of documents or things</w:t>
      </w:r>
    </w:p>
    <w:p w14:paraId="019EFFC1" w14:textId="77777777" w:rsidR="000B53DA" w:rsidRPr="00E928D3" w:rsidRDefault="000B53DA">
      <w:pPr>
        <w:pStyle w:val="Numbers"/>
        <w:spacing w:line="240" w:lineRule="auto"/>
        <w:rPr>
          <w:rFonts w:cs="Arial"/>
        </w:rPr>
      </w:pPr>
      <w:r w:rsidRPr="00E928D3">
        <w:rPr>
          <w:rFonts w:cs="Arial"/>
        </w:rPr>
        <w:t>If you produce more than one document or thing, you must, if requested by the registrar, produce a list of the documents or things produced.</w:t>
      </w:r>
    </w:p>
    <w:p w14:paraId="4BC632A1" w14:textId="77777777" w:rsidR="000B53DA" w:rsidRPr="00E928D3" w:rsidRDefault="000B53DA">
      <w:pPr>
        <w:pStyle w:val="Heading2"/>
        <w:spacing w:line="240" w:lineRule="auto"/>
      </w:pPr>
      <w:r w:rsidRPr="00E928D3">
        <w:t>Production of copy instead of original</w:t>
      </w:r>
    </w:p>
    <w:p w14:paraId="0D912814" w14:textId="77777777" w:rsidR="000B53DA" w:rsidRPr="00E928D3" w:rsidRDefault="000B53DA">
      <w:pPr>
        <w:pStyle w:val="Numbers"/>
        <w:spacing w:line="240" w:lineRule="auto"/>
        <w:rPr>
          <w:rFonts w:cs="Arial"/>
        </w:rPr>
      </w:pPr>
      <w:r w:rsidRPr="00E928D3">
        <w:rPr>
          <w:rFonts w:cs="Arial"/>
        </w:rPr>
        <w:t>If the subpoena requires you to produce a document, you may produce a copy of the document unless the subpoena specifically requires you to produce the original.</w:t>
      </w:r>
    </w:p>
    <w:p w14:paraId="14BB4130" w14:textId="77777777" w:rsidR="000B53DA" w:rsidRPr="00E928D3" w:rsidRDefault="000B53DA">
      <w:pPr>
        <w:keepNext/>
        <w:spacing w:line="240" w:lineRule="auto"/>
        <w:rPr>
          <w:rFonts w:cs="Arial"/>
        </w:rPr>
      </w:pPr>
      <w:r w:rsidRPr="00E928D3">
        <w:rPr>
          <w:rFonts w:cs="Arial"/>
        </w:rPr>
        <w:t>9A</w:t>
      </w:r>
      <w:r w:rsidRPr="00E928D3">
        <w:rPr>
          <w:rFonts w:cs="Arial"/>
        </w:rPr>
        <w:tab/>
        <w:t>The copy of a document may be:</w:t>
      </w:r>
    </w:p>
    <w:p w14:paraId="6EC09192" w14:textId="77777777" w:rsidR="000B53DA" w:rsidRPr="00E928D3" w:rsidRDefault="000B53DA">
      <w:pPr>
        <w:spacing w:line="240" w:lineRule="auto"/>
        <w:ind w:left="924"/>
        <w:rPr>
          <w:rFonts w:cs="Arial"/>
        </w:rPr>
      </w:pPr>
      <w:r w:rsidRPr="00E928D3">
        <w:rPr>
          <w:rFonts w:cs="Arial"/>
        </w:rPr>
        <w:t>(a)</w:t>
      </w:r>
      <w:r w:rsidRPr="00E928D3">
        <w:rPr>
          <w:rFonts w:cs="Arial"/>
        </w:rPr>
        <w:tab/>
        <w:t>a photocopy; or</w:t>
      </w:r>
    </w:p>
    <w:p w14:paraId="6C9D84A6" w14:textId="77777777" w:rsidR="000B53DA" w:rsidRPr="00E928D3" w:rsidRDefault="000B53DA">
      <w:pPr>
        <w:spacing w:line="240" w:lineRule="auto"/>
        <w:ind w:left="1848" w:hanging="924"/>
        <w:rPr>
          <w:rFonts w:cs="Arial"/>
        </w:rPr>
      </w:pPr>
      <w:r w:rsidRPr="00E928D3">
        <w:rPr>
          <w:rFonts w:cs="Arial"/>
        </w:rPr>
        <w:t>(b)</w:t>
      </w:r>
      <w:r w:rsidRPr="00E928D3">
        <w:rPr>
          <w:rFonts w:cs="Arial"/>
        </w:rPr>
        <w:tab/>
        <w:t>in any electronic form that the issuing party has indicated will be acceptable.</w:t>
      </w:r>
    </w:p>
    <w:p w14:paraId="71F6C2D2" w14:textId="77777777" w:rsidR="000B53DA" w:rsidRPr="00E928D3" w:rsidRDefault="000B53DA">
      <w:pPr>
        <w:pStyle w:val="Numbers"/>
        <w:spacing w:line="240" w:lineRule="auto"/>
        <w:rPr>
          <w:rFonts w:cs="Arial"/>
          <w:u w:val="single"/>
        </w:rPr>
      </w:pPr>
      <w:r w:rsidRPr="00E928D3">
        <w:rPr>
          <w:rFonts w:cs="Arial"/>
          <w:u w:val="single"/>
        </w:rPr>
        <w:t>You must complete the Declaration appearing on the last page of this document and attach it to the subpoena or copy of the subpoena that accompanies the documents or things produced to the Court under the subpoena.</w:t>
      </w:r>
    </w:p>
    <w:p w14:paraId="229CEF7F" w14:textId="77777777" w:rsidR="000B53DA" w:rsidRPr="00E928D3" w:rsidRDefault="000B53DA">
      <w:pPr>
        <w:pStyle w:val="Numbers"/>
        <w:spacing w:line="240" w:lineRule="auto"/>
        <w:rPr>
          <w:rFonts w:cs="Arial"/>
        </w:rPr>
      </w:pPr>
      <w:r w:rsidRPr="00E928D3">
        <w:rPr>
          <w:rFonts w:cs="Arial"/>
        </w:rPr>
        <w:t>If you declare that the material you produce is copies of documents, the Registrar may, without further notice to you, destroy the copies after the expiry of a period of four months from the conclusion of the proceeding or, if the documents become exhibits in the proceeding, when they are no longer required in connection with the proceeding, including on any appeal.</w:t>
      </w:r>
    </w:p>
    <w:p w14:paraId="799CA2B1" w14:textId="77777777" w:rsidR="000B53DA" w:rsidRPr="00E928D3" w:rsidRDefault="000B53DA">
      <w:pPr>
        <w:pStyle w:val="Numbers"/>
        <w:spacing w:line="240" w:lineRule="auto"/>
        <w:rPr>
          <w:rFonts w:cs="Arial"/>
        </w:rPr>
      </w:pPr>
      <w:r w:rsidRPr="00E928D3">
        <w:rPr>
          <w:rFonts w:cs="Arial"/>
        </w:rPr>
        <w:t>If the material you produce to the Court is or includes any original document, the Court will return all of the material to you at the address specified by you in the Declaration below.</w:t>
      </w:r>
    </w:p>
    <w:p w14:paraId="091A4C0D" w14:textId="77777777" w:rsidR="000B53DA" w:rsidRPr="00E928D3" w:rsidRDefault="000B53DA">
      <w:pPr>
        <w:pStyle w:val="Heading2"/>
        <w:spacing w:line="240" w:lineRule="auto"/>
      </w:pPr>
      <w:r w:rsidRPr="00E928D3">
        <w:t>Applications in relation to subpoena</w:t>
      </w:r>
    </w:p>
    <w:p w14:paraId="50E449FD" w14:textId="77777777" w:rsidR="000B53DA" w:rsidRPr="00E928D3" w:rsidRDefault="000B53DA">
      <w:pPr>
        <w:pStyle w:val="Numbers"/>
        <w:spacing w:line="240" w:lineRule="auto"/>
        <w:rPr>
          <w:rFonts w:cs="Arial"/>
        </w:rPr>
      </w:pPr>
      <w:r w:rsidRPr="00E928D3">
        <w:rPr>
          <w:rFonts w:cs="Arial"/>
        </w:rPr>
        <w:t>You have the right to apply to the Court:</w:t>
      </w:r>
    </w:p>
    <w:p w14:paraId="60F762BF" w14:textId="77777777" w:rsidR="000B53DA" w:rsidRPr="00E928D3" w:rsidRDefault="000B53DA">
      <w:pPr>
        <w:numPr>
          <w:ilvl w:val="0"/>
          <w:numId w:val="12"/>
        </w:numPr>
        <w:spacing w:line="240" w:lineRule="auto"/>
        <w:rPr>
          <w:rFonts w:cs="Arial"/>
        </w:rPr>
      </w:pPr>
      <w:r w:rsidRPr="00E928D3">
        <w:rPr>
          <w:rFonts w:cs="Arial"/>
        </w:rPr>
        <w:t>for an order setting aside the subpoena (or a part of it) or for relief in respect of the subpoena, and</w:t>
      </w:r>
    </w:p>
    <w:p w14:paraId="0D94328D" w14:textId="77777777" w:rsidR="000B53DA" w:rsidRPr="00E928D3" w:rsidRDefault="000B53DA">
      <w:pPr>
        <w:numPr>
          <w:ilvl w:val="0"/>
          <w:numId w:val="12"/>
        </w:numPr>
        <w:spacing w:line="240" w:lineRule="auto"/>
        <w:rPr>
          <w:rFonts w:cs="Arial"/>
        </w:rPr>
      </w:pPr>
      <w:r w:rsidRPr="00E928D3">
        <w:rPr>
          <w:rFonts w:cs="Arial"/>
        </w:rPr>
        <w:t>for an order with respect to your claim for privilege, public interest immunity or confidentiality in relation to any document or thing the subject of the subpoena.</w:t>
      </w:r>
    </w:p>
    <w:p w14:paraId="0963F3B0" w14:textId="77777777" w:rsidR="000B53DA" w:rsidRPr="00E928D3" w:rsidRDefault="000B53DA">
      <w:pPr>
        <w:pStyle w:val="Heading2"/>
        <w:spacing w:line="240" w:lineRule="auto"/>
      </w:pPr>
      <w:r w:rsidRPr="00E928D3">
        <w:t>Loss or expense of compliance</w:t>
      </w:r>
    </w:p>
    <w:p w14:paraId="5A885DB5" w14:textId="77777777" w:rsidR="000B53DA" w:rsidRPr="00E928D3" w:rsidRDefault="000B53DA">
      <w:pPr>
        <w:pStyle w:val="Numbers"/>
        <w:spacing w:line="240" w:lineRule="auto"/>
        <w:rPr>
          <w:rFonts w:cs="Arial"/>
        </w:rPr>
      </w:pPr>
      <w:r w:rsidRPr="00E928D3">
        <w:rPr>
          <w:rFonts w:cs="Arial"/>
        </w:rPr>
        <w:t>If you are not a party to the proceeding, you may apply to the court for an order that the issuing party pay an amount (in addition to conduct money and any witness’ expenses) in respect of the loss or expense, including legal costs, reasonably incurred in complying with the subpoena.</w:t>
      </w:r>
    </w:p>
    <w:p w14:paraId="3C7FE07D" w14:textId="77777777" w:rsidR="000B53DA" w:rsidRPr="00E928D3" w:rsidRDefault="000B53DA">
      <w:pPr>
        <w:pStyle w:val="Heading2"/>
        <w:spacing w:line="240" w:lineRule="auto"/>
      </w:pPr>
      <w:r w:rsidRPr="00E928D3">
        <w:t>Failure to comply with subpoena—arrest</w:t>
      </w:r>
    </w:p>
    <w:p w14:paraId="10D3FF4B" w14:textId="77777777" w:rsidR="000B53DA" w:rsidRPr="00E928D3" w:rsidRDefault="000B53DA">
      <w:pPr>
        <w:pStyle w:val="Numbers"/>
        <w:spacing w:line="240" w:lineRule="auto"/>
        <w:rPr>
          <w:rFonts w:cs="Arial"/>
        </w:rPr>
      </w:pPr>
      <w:r w:rsidRPr="00E928D3">
        <w:rPr>
          <w:rFonts w:cs="Arial"/>
        </w:rPr>
        <w:t xml:space="preserve">Failure to comply with a subpoena without lawful excuse: </w:t>
      </w:r>
    </w:p>
    <w:p w14:paraId="2FF59898" w14:textId="77777777" w:rsidR="000B53DA" w:rsidRPr="00E928D3" w:rsidRDefault="000B53DA">
      <w:pPr>
        <w:numPr>
          <w:ilvl w:val="0"/>
          <w:numId w:val="15"/>
        </w:numPr>
        <w:spacing w:line="240" w:lineRule="auto"/>
        <w:rPr>
          <w:rFonts w:cs="Arial"/>
        </w:rPr>
      </w:pPr>
      <w:r w:rsidRPr="00E928D3">
        <w:rPr>
          <w:rFonts w:cs="Arial"/>
        </w:rPr>
        <w:t>is a contempt of court and may be dealt with accordingly.</w:t>
      </w:r>
    </w:p>
    <w:p w14:paraId="7BEBC978" w14:textId="77777777" w:rsidR="000B53DA" w:rsidRPr="00E928D3" w:rsidRDefault="000B53DA">
      <w:pPr>
        <w:numPr>
          <w:ilvl w:val="0"/>
          <w:numId w:val="15"/>
        </w:numPr>
        <w:spacing w:line="240" w:lineRule="auto"/>
        <w:rPr>
          <w:rFonts w:cs="Arial"/>
        </w:rPr>
      </w:pPr>
      <w:r w:rsidRPr="00E928D3">
        <w:rPr>
          <w:rFonts w:cs="Arial"/>
        </w:rPr>
        <w:t>may lead to your arrest under section 97 Civil Procedure Act or under rules of the court to enforce compliance with a subpoena.</w:t>
      </w:r>
    </w:p>
    <w:p w14:paraId="1F9D0106" w14:textId="77777777" w:rsidR="000B53DA" w:rsidRPr="00E928D3" w:rsidRDefault="000B53DA">
      <w:pPr>
        <w:rPr>
          <w:rFonts w:cs="Arial"/>
        </w:rPr>
      </w:pPr>
    </w:p>
    <w:p w14:paraId="653D038B" w14:textId="77777777" w:rsidR="000B53DA" w:rsidRPr="00E928D3" w:rsidRDefault="000B53DA">
      <w:pPr>
        <w:pageBreakBefore/>
        <w:jc w:val="center"/>
        <w:rPr>
          <w:rFonts w:cs="Arial"/>
          <w:sz w:val="18"/>
          <w:szCs w:val="18"/>
        </w:rPr>
      </w:pPr>
      <w:r w:rsidRPr="00E928D3">
        <w:rPr>
          <w:rFonts w:cs="Arial"/>
          <w:sz w:val="18"/>
          <w:szCs w:val="18"/>
        </w:rPr>
        <w:lastRenderedPageBreak/>
        <w:t>[on separate page]</w:t>
      </w:r>
    </w:p>
    <w:tbl>
      <w:tblPr>
        <w:tblW w:w="0" w:type="auto"/>
        <w:tblLook w:val="00BF" w:firstRow="1" w:lastRow="0" w:firstColumn="1" w:lastColumn="0" w:noHBand="0" w:noVBand="0"/>
      </w:tblPr>
      <w:tblGrid>
        <w:gridCol w:w="9071"/>
      </w:tblGrid>
      <w:tr w:rsidR="000B53DA" w:rsidRPr="00E928D3" w14:paraId="3B7363FA" w14:textId="77777777">
        <w:trPr>
          <w:cantSplit/>
        </w:trPr>
        <w:tc>
          <w:tcPr>
            <w:tcW w:w="9287" w:type="dxa"/>
            <w:shd w:val="clear" w:color="auto" w:fill="D9D9D9"/>
          </w:tcPr>
          <w:p w14:paraId="70BDC675" w14:textId="77777777" w:rsidR="000B53DA" w:rsidRPr="00E928D3" w:rsidRDefault="000B53DA">
            <w:pPr>
              <w:keepNext/>
              <w:spacing w:line="240" w:lineRule="auto"/>
              <w:rPr>
                <w:rFonts w:cs="Arial"/>
                <w:b/>
                <w:szCs w:val="22"/>
                <w:shd w:val="clear" w:color="auto" w:fill="D9D9D9"/>
              </w:rPr>
            </w:pPr>
            <w:r w:rsidRPr="00E928D3">
              <w:rPr>
                <w:rFonts w:cs="Arial"/>
                <w:b/>
                <w:szCs w:val="22"/>
                <w:shd w:val="clear" w:color="auto" w:fill="D9D9D9"/>
              </w:rPr>
              <w:t>DECLARATION BY SUBPOENA RECIPIENT</w:t>
            </w:r>
          </w:p>
        </w:tc>
      </w:tr>
    </w:tbl>
    <w:p w14:paraId="54CF2FD5" w14:textId="77777777" w:rsidR="000B53DA" w:rsidRPr="00E928D3" w:rsidRDefault="000B53DA">
      <w:pPr>
        <w:rPr>
          <w:rFonts w:cs="Arial"/>
          <w:sz w:val="18"/>
          <w:szCs w:val="18"/>
        </w:rPr>
      </w:pPr>
      <w:r w:rsidRPr="00E928D3">
        <w:rPr>
          <w:rFonts w:cs="Arial"/>
          <w:sz w:val="18"/>
          <w:szCs w:val="18"/>
        </w:rPr>
        <w:t xml:space="preserve">[tick the relevant option below, (provide your address as appropriate), sign and date] </w:t>
      </w:r>
    </w:p>
    <w:p w14:paraId="2B6AD932" w14:textId="6FAE6F33" w:rsidR="000B53DA" w:rsidRPr="00E928D3" w:rsidRDefault="00EE6A86">
      <w:pPr>
        <w:ind w:left="855"/>
        <w:rPr>
          <w:rFonts w:cs="Arial"/>
        </w:rPr>
      </w:pPr>
      <w:r w:rsidRPr="00E928D3">
        <w:rPr>
          <w:rFonts w:cs="Arial"/>
          <w:b/>
          <w:bCs/>
          <w:noProof/>
          <w:sz w:val="20"/>
          <w:lang w:val="en-US"/>
        </w:rPr>
        <mc:AlternateContent>
          <mc:Choice Requires="wps">
            <w:drawing>
              <wp:anchor distT="0" distB="0" distL="114300" distR="114300" simplePos="0" relativeHeight="251657216" behindDoc="0" locked="0" layoutInCell="1" allowOverlap="1" wp14:anchorId="0E31C3A2" wp14:editId="37F93D38">
                <wp:simplePos x="0" y="0"/>
                <wp:positionH relativeFrom="column">
                  <wp:posOffset>0</wp:posOffset>
                </wp:positionH>
                <wp:positionV relativeFrom="paragraph">
                  <wp:posOffset>22860</wp:posOffset>
                </wp:positionV>
                <wp:extent cx="217170" cy="228600"/>
                <wp:effectExtent l="5080" t="10160" r="6350" b="8890"/>
                <wp:wrapNone/>
                <wp:docPr id="18158671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B4DFB" id="Rectangle 7" o:spid="_x0000_s1026" style="position:absolute;margin-left:0;margin-top:1.8pt;width:17.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Y5CgIAABUEAAAOAAAAZHJzL2Uyb0RvYy54bWysU9uO2yAQfa/Uf0C8N74o2WStOKtVtqkq&#10;bS/Sth9AMLZRMUMHEif9+g4km00vT1V5QAwDhzNnDsu7w2DYXqHXYGteTHLOlJXQaNvV/OuXzZsF&#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"/>
            </w:pict>
          </mc:Fallback>
        </mc:AlternateContent>
      </w:r>
      <w:r w:rsidR="000B53DA" w:rsidRPr="00E928D3">
        <w:rPr>
          <w:rFonts w:cs="Arial"/>
          <w:b/>
          <w:bCs/>
        </w:rPr>
        <w:t>All</w:t>
      </w:r>
      <w:r w:rsidR="000B53DA" w:rsidRPr="00E928D3">
        <w:rPr>
          <w:rFonts w:cs="Arial"/>
        </w:rPr>
        <w:t xml:space="preserve"> of the material I am providing to the Court in compliance with the attached subpoena is copies of documents. I acknowledge that the Court will destroy the copies once they are no longer required, without further notice to me.</w:t>
      </w:r>
    </w:p>
    <w:p w14:paraId="3D1B0C56" w14:textId="492CA0C3" w:rsidR="000B53DA" w:rsidRPr="00E928D3" w:rsidRDefault="00EE6A86">
      <w:pPr>
        <w:ind w:left="855"/>
        <w:rPr>
          <w:rFonts w:cs="Arial"/>
        </w:rPr>
      </w:pPr>
      <w:r w:rsidRPr="00E928D3">
        <w:rPr>
          <w:rFonts w:cs="Arial"/>
          <w:b/>
          <w:bCs/>
          <w:noProof/>
          <w:sz w:val="20"/>
          <w:lang w:val="en-US"/>
        </w:rPr>
        <mc:AlternateContent>
          <mc:Choice Requires="wps">
            <w:drawing>
              <wp:anchor distT="0" distB="0" distL="114300" distR="114300" simplePos="0" relativeHeight="251658240" behindDoc="0" locked="0" layoutInCell="1" allowOverlap="1" wp14:anchorId="262AD274" wp14:editId="13F8C1B9">
                <wp:simplePos x="0" y="0"/>
                <wp:positionH relativeFrom="column">
                  <wp:posOffset>0</wp:posOffset>
                </wp:positionH>
                <wp:positionV relativeFrom="paragraph">
                  <wp:posOffset>19050</wp:posOffset>
                </wp:positionV>
                <wp:extent cx="217170" cy="228600"/>
                <wp:effectExtent l="5080" t="5080" r="6350" b="13970"/>
                <wp:wrapNone/>
                <wp:docPr id="23244576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2CF53" id="Rectangle 8" o:spid="_x0000_s1026" style="position:absolute;margin-left:0;margin-top:1.5pt;width:17.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Y5CgIAABUEAAAOAAAAZHJzL2Uyb0RvYy54bWysU9uO2yAQfa/Uf0C8N74o2WStOKtVtqkq&#10;bS/Sth9AMLZRMUMHEif9+g4km00vT1V5QAwDhzNnDsu7w2DYXqHXYGteTHLOlJXQaNvV/OuXzZsF&#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"/>
            </w:pict>
          </mc:Fallback>
        </mc:AlternateContent>
      </w:r>
      <w:r w:rsidR="000B53DA" w:rsidRPr="00E928D3">
        <w:rPr>
          <w:rFonts w:cs="Arial"/>
          <w:b/>
          <w:bCs/>
        </w:rPr>
        <w:t>Some or all</w:t>
      </w:r>
      <w:r w:rsidR="000B53DA" w:rsidRPr="00E928D3">
        <w:rPr>
          <w:rFonts w:cs="Arial"/>
        </w:rPr>
        <w:t xml:space="preserve"> of the material I am providing to the Court in compliance with the attached subpoena is an </w:t>
      </w:r>
      <w:r w:rsidR="000B53DA" w:rsidRPr="00E928D3">
        <w:rPr>
          <w:rFonts w:cs="Arial"/>
          <w:b/>
          <w:bCs/>
        </w:rPr>
        <w:t>original</w:t>
      </w:r>
      <w:r w:rsidR="000B53DA" w:rsidRPr="00E928D3">
        <w:rPr>
          <w:rFonts w:cs="Arial"/>
        </w:rPr>
        <w:t xml:space="preserve"> document. Once the material is no longer required, all of the material should be returned to me at the following address:</w:t>
      </w:r>
    </w:p>
    <w:p w14:paraId="51B5096C" w14:textId="77777777" w:rsidR="000B53DA" w:rsidRPr="00E928D3" w:rsidRDefault="000B53DA">
      <w:pPr>
        <w:rPr>
          <w:rFonts w:cs="Arial"/>
        </w:rPr>
      </w:pPr>
    </w:p>
    <w:tbl>
      <w:tblPr>
        <w:tblW w:w="0" w:type="auto"/>
        <w:tblLook w:val="00BF" w:firstRow="1" w:lastRow="0" w:firstColumn="1" w:lastColumn="0" w:noHBand="0" w:noVBand="0"/>
      </w:tblPr>
      <w:tblGrid>
        <w:gridCol w:w="3586"/>
        <w:gridCol w:w="5485"/>
      </w:tblGrid>
      <w:tr w:rsidR="000B53DA" w:rsidRPr="00E928D3" w14:paraId="6150A6A1" w14:textId="77777777">
        <w:trPr>
          <w:cantSplit/>
        </w:trPr>
        <w:tc>
          <w:tcPr>
            <w:tcW w:w="3652" w:type="dxa"/>
          </w:tcPr>
          <w:p w14:paraId="29374755" w14:textId="77777777" w:rsidR="000B53DA" w:rsidRPr="00E928D3" w:rsidRDefault="000B53DA">
            <w:pPr>
              <w:keepLines/>
              <w:spacing w:before="60" w:after="60" w:line="240" w:lineRule="auto"/>
              <w:rPr>
                <w:rStyle w:val="PageNumber"/>
                <w:rFonts w:cs="Arial"/>
                <w:szCs w:val="22"/>
              </w:rPr>
            </w:pPr>
            <w:r w:rsidRPr="00E928D3">
              <w:rPr>
                <w:rStyle w:val="PageNumber"/>
                <w:rFonts w:cs="Arial"/>
                <w:szCs w:val="22"/>
              </w:rPr>
              <w:t>Address at which produced items should be returned (if applicable)</w:t>
            </w:r>
          </w:p>
        </w:tc>
        <w:tc>
          <w:tcPr>
            <w:tcW w:w="5635" w:type="dxa"/>
            <w:tcBorders>
              <w:bottom w:val="single" w:sz="4" w:space="0" w:color="auto"/>
            </w:tcBorders>
          </w:tcPr>
          <w:p w14:paraId="48B84C37" w14:textId="77777777" w:rsidR="000B53DA" w:rsidRPr="00E928D3" w:rsidRDefault="000B53DA">
            <w:pPr>
              <w:keepNext/>
              <w:spacing w:before="60" w:after="60" w:line="240" w:lineRule="auto"/>
              <w:rPr>
                <w:rFonts w:cs="Arial"/>
              </w:rPr>
            </w:pPr>
          </w:p>
        </w:tc>
      </w:tr>
      <w:tr w:rsidR="000B53DA" w:rsidRPr="00E928D3" w14:paraId="12DBAB18" w14:textId="77777777">
        <w:trPr>
          <w:cantSplit/>
        </w:trPr>
        <w:tc>
          <w:tcPr>
            <w:tcW w:w="3652" w:type="dxa"/>
          </w:tcPr>
          <w:p w14:paraId="6E1567B8" w14:textId="77777777" w:rsidR="000B53DA" w:rsidRPr="00E928D3" w:rsidRDefault="000B53DA">
            <w:pPr>
              <w:keepLines/>
              <w:spacing w:before="60" w:after="60" w:line="240" w:lineRule="auto"/>
              <w:rPr>
                <w:rStyle w:val="PageNumber"/>
                <w:rFonts w:cs="Arial"/>
                <w:szCs w:val="22"/>
              </w:rPr>
            </w:pPr>
          </w:p>
        </w:tc>
        <w:tc>
          <w:tcPr>
            <w:tcW w:w="5635" w:type="dxa"/>
            <w:tcBorders>
              <w:bottom w:val="single" w:sz="4" w:space="0" w:color="auto"/>
            </w:tcBorders>
          </w:tcPr>
          <w:p w14:paraId="4638FA00" w14:textId="77777777" w:rsidR="000B53DA" w:rsidRPr="00E928D3" w:rsidRDefault="000B53DA">
            <w:pPr>
              <w:keepNext/>
              <w:spacing w:before="60" w:after="60" w:line="240" w:lineRule="auto"/>
              <w:rPr>
                <w:rFonts w:cs="Arial"/>
              </w:rPr>
            </w:pPr>
          </w:p>
        </w:tc>
      </w:tr>
      <w:tr w:rsidR="000B53DA" w:rsidRPr="00E928D3" w14:paraId="67F16CC5" w14:textId="77777777">
        <w:trPr>
          <w:cantSplit/>
        </w:trPr>
        <w:tc>
          <w:tcPr>
            <w:tcW w:w="3652" w:type="dxa"/>
          </w:tcPr>
          <w:p w14:paraId="103F6A13" w14:textId="77777777" w:rsidR="000B53DA" w:rsidRPr="00E928D3" w:rsidRDefault="000B53DA">
            <w:pPr>
              <w:keepLines/>
              <w:spacing w:before="60" w:after="60" w:line="240" w:lineRule="auto"/>
              <w:rPr>
                <w:rStyle w:val="PageNumber"/>
                <w:rFonts w:cs="Arial"/>
                <w:szCs w:val="22"/>
              </w:rPr>
            </w:pPr>
          </w:p>
        </w:tc>
        <w:tc>
          <w:tcPr>
            <w:tcW w:w="5635" w:type="dxa"/>
            <w:tcBorders>
              <w:bottom w:val="single" w:sz="4" w:space="0" w:color="auto"/>
            </w:tcBorders>
          </w:tcPr>
          <w:p w14:paraId="6BD510C6" w14:textId="77777777" w:rsidR="000B53DA" w:rsidRPr="00E928D3" w:rsidRDefault="000B53DA">
            <w:pPr>
              <w:keepNext/>
              <w:spacing w:before="60" w:after="60" w:line="240" w:lineRule="auto"/>
              <w:rPr>
                <w:rFonts w:cs="Arial"/>
              </w:rPr>
            </w:pPr>
          </w:p>
        </w:tc>
      </w:tr>
      <w:tr w:rsidR="000B53DA" w:rsidRPr="00E928D3" w14:paraId="2755D27B" w14:textId="77777777">
        <w:trPr>
          <w:cantSplit/>
        </w:trPr>
        <w:tc>
          <w:tcPr>
            <w:tcW w:w="3652" w:type="dxa"/>
          </w:tcPr>
          <w:p w14:paraId="33E6B0B0" w14:textId="77777777" w:rsidR="000B53DA" w:rsidRPr="00E928D3" w:rsidRDefault="000B53DA">
            <w:pPr>
              <w:keepLines/>
              <w:spacing w:before="60" w:after="60" w:line="240" w:lineRule="auto"/>
              <w:rPr>
                <w:rStyle w:val="PageNumber"/>
                <w:rFonts w:cs="Arial"/>
                <w:szCs w:val="22"/>
              </w:rPr>
            </w:pPr>
          </w:p>
        </w:tc>
        <w:tc>
          <w:tcPr>
            <w:tcW w:w="5635" w:type="dxa"/>
            <w:tcBorders>
              <w:top w:val="single" w:sz="4" w:space="0" w:color="auto"/>
              <w:bottom w:val="single" w:sz="4" w:space="0" w:color="auto"/>
            </w:tcBorders>
          </w:tcPr>
          <w:p w14:paraId="341511BA" w14:textId="77777777" w:rsidR="000B53DA" w:rsidRPr="00E928D3" w:rsidRDefault="000B53DA">
            <w:pPr>
              <w:keepNext/>
              <w:spacing w:before="60" w:after="60" w:line="240" w:lineRule="auto"/>
              <w:rPr>
                <w:rFonts w:cs="Arial"/>
              </w:rPr>
            </w:pPr>
          </w:p>
        </w:tc>
      </w:tr>
      <w:tr w:rsidR="000B53DA" w:rsidRPr="00E928D3" w14:paraId="1E1C6DB8" w14:textId="77777777">
        <w:trPr>
          <w:cantSplit/>
        </w:trPr>
        <w:tc>
          <w:tcPr>
            <w:tcW w:w="3652" w:type="dxa"/>
          </w:tcPr>
          <w:p w14:paraId="22787E38" w14:textId="77777777" w:rsidR="000B53DA" w:rsidRPr="00E928D3" w:rsidRDefault="000B53DA">
            <w:pPr>
              <w:keepNext/>
              <w:spacing w:before="60" w:after="60" w:line="240" w:lineRule="auto"/>
              <w:rPr>
                <w:rStyle w:val="PageNumber"/>
                <w:rFonts w:cs="Arial"/>
                <w:szCs w:val="22"/>
              </w:rPr>
            </w:pPr>
          </w:p>
        </w:tc>
        <w:tc>
          <w:tcPr>
            <w:tcW w:w="5635" w:type="dxa"/>
            <w:tcBorders>
              <w:top w:val="single" w:sz="4" w:space="0" w:color="auto"/>
            </w:tcBorders>
          </w:tcPr>
          <w:p w14:paraId="038EF367" w14:textId="77777777" w:rsidR="000B53DA" w:rsidRPr="00E928D3" w:rsidRDefault="000B53DA">
            <w:pPr>
              <w:keepNext/>
              <w:spacing w:before="60" w:after="60" w:line="240" w:lineRule="auto"/>
              <w:rPr>
                <w:rFonts w:cs="Arial"/>
              </w:rPr>
            </w:pPr>
          </w:p>
        </w:tc>
      </w:tr>
      <w:tr w:rsidR="000B53DA" w:rsidRPr="00E928D3" w14:paraId="4B692F6A" w14:textId="77777777">
        <w:trPr>
          <w:cantSplit/>
        </w:trPr>
        <w:tc>
          <w:tcPr>
            <w:tcW w:w="3652" w:type="dxa"/>
          </w:tcPr>
          <w:p w14:paraId="43A9E145" w14:textId="77777777" w:rsidR="000B53DA" w:rsidRPr="00E928D3" w:rsidRDefault="000B53DA">
            <w:pPr>
              <w:keepNext/>
              <w:spacing w:before="60" w:after="60" w:line="240" w:lineRule="auto"/>
              <w:rPr>
                <w:rFonts w:cs="Arial"/>
              </w:rPr>
            </w:pPr>
            <w:r w:rsidRPr="00E928D3">
              <w:rPr>
                <w:rStyle w:val="PageNumber"/>
                <w:rFonts w:cs="Arial"/>
                <w:szCs w:val="22"/>
              </w:rPr>
              <w:t xml:space="preserve">Signature of </w:t>
            </w:r>
            <w:r w:rsidRPr="00E928D3">
              <w:rPr>
                <w:rFonts w:cs="Arial"/>
              </w:rPr>
              <w:t>subpoena recipient</w:t>
            </w:r>
          </w:p>
        </w:tc>
        <w:tc>
          <w:tcPr>
            <w:tcW w:w="5635" w:type="dxa"/>
            <w:tcBorders>
              <w:bottom w:val="single" w:sz="4" w:space="0" w:color="auto"/>
            </w:tcBorders>
          </w:tcPr>
          <w:p w14:paraId="6733DB19" w14:textId="77777777" w:rsidR="000B53DA" w:rsidRPr="00E928D3" w:rsidRDefault="000B53DA">
            <w:pPr>
              <w:keepNext/>
              <w:spacing w:before="60" w:after="60" w:line="240" w:lineRule="auto"/>
              <w:rPr>
                <w:rFonts w:cs="Arial"/>
              </w:rPr>
            </w:pPr>
          </w:p>
        </w:tc>
      </w:tr>
      <w:tr w:rsidR="000B53DA" w:rsidRPr="00E928D3" w14:paraId="37BEB77D" w14:textId="77777777">
        <w:trPr>
          <w:cantSplit/>
        </w:trPr>
        <w:tc>
          <w:tcPr>
            <w:tcW w:w="3652" w:type="dxa"/>
          </w:tcPr>
          <w:p w14:paraId="1D4CCD7A" w14:textId="77777777" w:rsidR="000B53DA" w:rsidRPr="00E928D3" w:rsidRDefault="000B53DA">
            <w:pPr>
              <w:keepNext/>
              <w:spacing w:before="60" w:after="60" w:line="240" w:lineRule="auto"/>
              <w:rPr>
                <w:rStyle w:val="PageNumber"/>
                <w:rFonts w:cs="Arial"/>
                <w:szCs w:val="22"/>
              </w:rPr>
            </w:pPr>
            <w:r w:rsidRPr="00E928D3">
              <w:rPr>
                <w:rStyle w:val="PageNumber"/>
                <w:rFonts w:cs="Arial"/>
                <w:szCs w:val="22"/>
              </w:rPr>
              <w:t>Name of subpoena recipient</w:t>
            </w:r>
          </w:p>
        </w:tc>
        <w:tc>
          <w:tcPr>
            <w:tcW w:w="5635" w:type="dxa"/>
            <w:tcBorders>
              <w:top w:val="single" w:sz="4" w:space="0" w:color="auto"/>
              <w:bottom w:val="single" w:sz="4" w:space="0" w:color="auto"/>
            </w:tcBorders>
          </w:tcPr>
          <w:p w14:paraId="26737E3D" w14:textId="77777777" w:rsidR="000B53DA" w:rsidRPr="00E928D3" w:rsidRDefault="000B53DA">
            <w:pPr>
              <w:keepNext/>
              <w:spacing w:before="60" w:after="60" w:line="240" w:lineRule="auto"/>
              <w:rPr>
                <w:rStyle w:val="PageNumber"/>
                <w:rFonts w:cs="Arial"/>
                <w:szCs w:val="22"/>
              </w:rPr>
            </w:pPr>
          </w:p>
        </w:tc>
      </w:tr>
      <w:tr w:rsidR="000B53DA" w:rsidRPr="00E928D3" w14:paraId="5B3EBDBD" w14:textId="77777777">
        <w:trPr>
          <w:cantSplit/>
        </w:trPr>
        <w:tc>
          <w:tcPr>
            <w:tcW w:w="3652" w:type="dxa"/>
          </w:tcPr>
          <w:p w14:paraId="2A91FB45" w14:textId="77777777" w:rsidR="000B53DA" w:rsidRPr="00E928D3" w:rsidRDefault="000B53DA">
            <w:pPr>
              <w:keepNext/>
              <w:spacing w:before="60" w:after="60" w:line="240" w:lineRule="auto"/>
              <w:rPr>
                <w:rStyle w:val="PageNumber"/>
                <w:rFonts w:cs="Arial"/>
                <w:szCs w:val="22"/>
              </w:rPr>
            </w:pPr>
            <w:r w:rsidRPr="00E928D3">
              <w:rPr>
                <w:rStyle w:val="PageNumber"/>
                <w:rFonts w:cs="Arial"/>
                <w:szCs w:val="22"/>
              </w:rPr>
              <w:t>Date of signature</w:t>
            </w:r>
          </w:p>
        </w:tc>
        <w:tc>
          <w:tcPr>
            <w:tcW w:w="5635" w:type="dxa"/>
            <w:tcBorders>
              <w:top w:val="single" w:sz="4" w:space="0" w:color="auto"/>
              <w:bottom w:val="single" w:sz="4" w:space="0" w:color="auto"/>
            </w:tcBorders>
          </w:tcPr>
          <w:p w14:paraId="3D615D22" w14:textId="77777777" w:rsidR="000B53DA" w:rsidRPr="00E928D3" w:rsidRDefault="000B53DA">
            <w:pPr>
              <w:keepNext/>
              <w:spacing w:before="60" w:after="60" w:line="240" w:lineRule="auto"/>
              <w:rPr>
                <w:rStyle w:val="PageNumber"/>
                <w:rFonts w:cs="Arial"/>
                <w:szCs w:val="22"/>
              </w:rPr>
            </w:pPr>
          </w:p>
        </w:tc>
      </w:tr>
    </w:tbl>
    <w:p w14:paraId="1101D414" w14:textId="77777777" w:rsidR="000B53DA" w:rsidRPr="00E928D3" w:rsidRDefault="000B53DA">
      <w:pPr>
        <w:rPr>
          <w:rFonts w:cs="Arial"/>
        </w:rPr>
      </w:pPr>
    </w:p>
    <w:sectPr w:rsidR="000B53DA" w:rsidRPr="00E928D3">
      <w:headerReference w:type="even" r:id="rId11"/>
      <w:headerReference w:type="default" r:id="rId12"/>
      <w:footerReference w:type="even" r:id="rId13"/>
      <w:footerReference w:type="default" r:id="rId14"/>
      <w:headerReference w:type="first" r:id="rId15"/>
      <w:footerReference w:type="first" r:id="rId16"/>
      <w:pgSz w:w="11907" w:h="16839" w:code="9"/>
      <w:pgMar w:top="1701" w:right="1418" w:bottom="851" w:left="1418"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FBC5" w14:textId="77777777" w:rsidR="00DF7D6A" w:rsidRDefault="00DF7D6A">
      <w:r>
        <w:separator/>
      </w:r>
    </w:p>
  </w:endnote>
  <w:endnote w:type="continuationSeparator" w:id="0">
    <w:p w14:paraId="6F3CC138" w14:textId="77777777" w:rsidR="00DF7D6A" w:rsidRDefault="00D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B778" w14:textId="77777777" w:rsidR="000B53DA" w:rsidRDefault="000B5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24B3" w14:textId="77777777" w:rsidR="000B53DA" w:rsidRDefault="000B5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EEF1" w14:textId="77777777" w:rsidR="000B53DA" w:rsidRDefault="000B5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2030" w14:textId="77777777" w:rsidR="00DF7D6A" w:rsidRDefault="00DF7D6A">
      <w:r>
        <w:separator/>
      </w:r>
    </w:p>
  </w:footnote>
  <w:footnote w:type="continuationSeparator" w:id="0">
    <w:p w14:paraId="1B6E9ED0" w14:textId="77777777" w:rsidR="00DF7D6A" w:rsidRDefault="00D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1975" w14:textId="77777777" w:rsidR="000B53DA" w:rsidRDefault="000B5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A234" w14:textId="77777777" w:rsidR="000B53DA" w:rsidRDefault="000B53DA">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6D6" w14:textId="77777777" w:rsidR="000B53DA" w:rsidRDefault="000B5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600"/>
    <w:multiLevelType w:val="hybridMultilevel"/>
    <w:tmpl w:val="CDD88040"/>
    <w:lvl w:ilvl="0" w:tplc="F1C83E1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C59531A"/>
    <w:multiLevelType w:val="hybridMultilevel"/>
    <w:tmpl w:val="AC887F04"/>
    <w:lvl w:ilvl="0" w:tplc="CE9269F8">
      <w:start w:val="1"/>
      <w:numFmt w:val="bullet"/>
      <w:pStyle w:val="Bullets"/>
      <w:lvlText w:val=""/>
      <w:lvlJc w:val="left"/>
      <w:pPr>
        <w:tabs>
          <w:tab w:val="num" w:pos="924"/>
        </w:tabs>
        <w:ind w:left="924" w:hanging="924"/>
      </w:pPr>
      <w:rPr>
        <w:rFonts w:ascii="Symbol" w:hAnsi="Symbol" w:hint="default"/>
        <w:color w:val="auto"/>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593"/>
    <w:multiLevelType w:val="multilevel"/>
    <w:tmpl w:val="CF28D00A"/>
    <w:lvl w:ilvl="0">
      <w:start w:val="1"/>
      <w:numFmt w:val="decimal"/>
      <w:lvlText w:val="%1"/>
      <w:lvlJc w:val="left"/>
      <w:pPr>
        <w:tabs>
          <w:tab w:val="num" w:pos="567"/>
        </w:tabs>
        <w:ind w:left="567" w:hanging="567"/>
      </w:pPr>
      <w:rPr>
        <w:rFonts w:ascii="Arial" w:hAnsi="Arial"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60E39DC"/>
    <w:multiLevelType w:val="hybridMultilevel"/>
    <w:tmpl w:val="BE707020"/>
    <w:lvl w:ilvl="0" w:tplc="C4EE746C">
      <w:start w:val="1"/>
      <w:numFmt w:val="lowerLetter"/>
      <w:lvlText w:val="(%1)"/>
      <w:lvlJc w:val="left"/>
      <w:pPr>
        <w:tabs>
          <w:tab w:val="num" w:pos="1848"/>
        </w:tabs>
        <w:ind w:left="1848" w:hanging="92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2555E4F"/>
    <w:multiLevelType w:val="multilevel"/>
    <w:tmpl w:val="936E58E4"/>
    <w:lvl w:ilvl="0">
      <w:start w:val="1"/>
      <w:numFmt w:val="decimal"/>
      <w:pStyle w:val="Numbers"/>
      <w:lvlText w:val="%1"/>
      <w:lvlJc w:val="left"/>
      <w:pPr>
        <w:tabs>
          <w:tab w:val="num" w:pos="924"/>
        </w:tabs>
        <w:ind w:left="924" w:hanging="92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6456C60"/>
    <w:multiLevelType w:val="hybridMultilevel"/>
    <w:tmpl w:val="F97A5972"/>
    <w:lvl w:ilvl="0" w:tplc="C4EE746C">
      <w:start w:val="1"/>
      <w:numFmt w:val="lowerLetter"/>
      <w:lvlText w:val="(%1)"/>
      <w:lvlJc w:val="left"/>
      <w:pPr>
        <w:tabs>
          <w:tab w:val="num" w:pos="1848"/>
        </w:tabs>
        <w:ind w:left="1848" w:hanging="92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80C113A"/>
    <w:multiLevelType w:val="hybridMultilevel"/>
    <w:tmpl w:val="2A7432FE"/>
    <w:lvl w:ilvl="0" w:tplc="C4EE746C">
      <w:start w:val="1"/>
      <w:numFmt w:val="lowerLetter"/>
      <w:lvlText w:val="(%1)"/>
      <w:lvlJc w:val="left"/>
      <w:pPr>
        <w:tabs>
          <w:tab w:val="num" w:pos="1848"/>
        </w:tabs>
        <w:ind w:left="1848" w:hanging="92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85C0274"/>
    <w:multiLevelType w:val="hybridMultilevel"/>
    <w:tmpl w:val="C1E604FE"/>
    <w:lvl w:ilvl="0" w:tplc="546AF594">
      <w:start w:val="1"/>
      <w:numFmt w:val="decimal"/>
      <w:lvlText w:val="%1"/>
      <w:lvlJc w:val="left"/>
      <w:pPr>
        <w:tabs>
          <w:tab w:val="num" w:pos="1290"/>
        </w:tabs>
        <w:ind w:left="1290" w:hanging="93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1D525DA"/>
    <w:multiLevelType w:val="hybridMultilevel"/>
    <w:tmpl w:val="B4D4AC72"/>
    <w:lvl w:ilvl="0" w:tplc="C4EE746C">
      <w:start w:val="1"/>
      <w:numFmt w:val="lowerLetter"/>
      <w:lvlText w:val="(%1)"/>
      <w:lvlJc w:val="left"/>
      <w:pPr>
        <w:tabs>
          <w:tab w:val="num" w:pos="1848"/>
        </w:tabs>
        <w:ind w:left="1848" w:hanging="92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6DBF0D7E"/>
    <w:multiLevelType w:val="hybridMultilevel"/>
    <w:tmpl w:val="E91683B8"/>
    <w:lvl w:ilvl="0" w:tplc="C4EE746C">
      <w:start w:val="1"/>
      <w:numFmt w:val="lowerLetter"/>
      <w:lvlText w:val="(%1)"/>
      <w:lvlJc w:val="left"/>
      <w:pPr>
        <w:tabs>
          <w:tab w:val="num" w:pos="1848"/>
        </w:tabs>
        <w:ind w:left="1848" w:hanging="92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340155611">
    <w:abstractNumId w:val="0"/>
  </w:num>
  <w:num w:numId="2" w16cid:durableId="1353343241">
    <w:abstractNumId w:val="2"/>
  </w:num>
  <w:num w:numId="3" w16cid:durableId="150864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831194">
    <w:abstractNumId w:val="1"/>
  </w:num>
  <w:num w:numId="5" w16cid:durableId="945959873">
    <w:abstractNumId w:val="7"/>
  </w:num>
  <w:num w:numId="6" w16cid:durableId="644968349">
    <w:abstractNumId w:val="4"/>
  </w:num>
  <w:num w:numId="7" w16cid:durableId="858785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4099356">
    <w:abstractNumId w:val="6"/>
  </w:num>
  <w:num w:numId="9" w16cid:durableId="2060471982">
    <w:abstractNumId w:val="3"/>
  </w:num>
  <w:num w:numId="10" w16cid:durableId="1083842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7779540">
    <w:abstractNumId w:val="5"/>
  </w:num>
  <w:num w:numId="12" w16cid:durableId="2060326071">
    <w:abstractNumId w:val="9"/>
  </w:num>
  <w:num w:numId="13" w16cid:durableId="1986157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91017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9742014">
    <w:abstractNumId w:val="8"/>
  </w:num>
  <w:num w:numId="16" w16cid:durableId="1305237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924"/>
  <w:drawingGridHorizontalSpacing w:val="110"/>
  <w:drawingGridVerticalSpacing w:val="181"/>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D4"/>
    <w:rsid w:val="000B53DA"/>
    <w:rsid w:val="008978D4"/>
    <w:rsid w:val="00D2258F"/>
    <w:rsid w:val="00DF7D6A"/>
    <w:rsid w:val="00E928D3"/>
    <w:rsid w:val="00EE6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2374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Arial" w:hAnsi="Arial"/>
      <w:sz w:val="22"/>
      <w:szCs w:val="24"/>
      <w:lang w:eastAsia="en-US"/>
    </w:rPr>
  </w:style>
  <w:style w:type="paragraph" w:styleId="Heading1">
    <w:name w:val="heading 1"/>
    <w:basedOn w:val="Normal"/>
    <w:next w:val="Normal"/>
    <w:qFormat/>
    <w:pPr>
      <w:keepNext/>
      <w:spacing w:line="240" w:lineRule="auto"/>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outlineLvl w:val="2"/>
    </w:pPr>
    <w:rPr>
      <w:rFonts w:cs="Arial"/>
      <w:bCs/>
      <w:sz w:val="18"/>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spacing w:before="0" w:after="0" w:line="240" w:lineRule="auto"/>
    </w:pPr>
  </w:style>
  <w:style w:type="paragraph" w:styleId="Revision">
    <w:name w:val="Revision"/>
    <w:hidden/>
    <w:uiPriority w:val="99"/>
    <w:semiHidden/>
    <w:rsid w:val="00D2258F"/>
    <w:rPr>
      <w:rFonts w:ascii="Arial" w:hAnsi="Arial"/>
      <w:sz w:val="22"/>
      <w:szCs w:val="24"/>
      <w:lang w:eastAsia="en-US"/>
    </w:rPr>
  </w:style>
  <w:style w:type="character" w:styleId="PageNumber">
    <w:name w:val="page number"/>
    <w:semiHidden/>
    <w:rPr>
      <w:rFonts w:ascii="Arial" w:hAnsi="Arial"/>
      <w:sz w:val="22"/>
    </w:rPr>
  </w:style>
  <w:style w:type="character" w:styleId="Hyperlink">
    <w:name w:val="Hyperlink"/>
    <w:semiHidden/>
    <w:rPr>
      <w:color w:val="0000FF"/>
      <w:u w:val="single"/>
    </w:rPr>
  </w:style>
  <w:style w:type="paragraph" w:customStyle="1" w:styleId="Bullets">
    <w:name w:val="Bullets"/>
    <w:basedOn w:val="Normal"/>
    <w:pPr>
      <w:numPr>
        <w:numId w:val="4"/>
      </w:numPr>
    </w:pPr>
  </w:style>
  <w:style w:type="paragraph" w:customStyle="1" w:styleId="Numbers">
    <w:name w:val="Numbers"/>
    <w:basedOn w:val="Normal"/>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J Document" ma:contentTypeID="0x01010077DC2A28846341C9915EFC7988C44A4F0039076FF25505D749A5EFDA5684B49B18" ma:contentTypeVersion="2" ma:contentTypeDescription="" ma:contentTypeScope="" ma:versionID="cdffc52e1c50f7501a914d7629a6588d">
  <xsd:schema xmlns:xsd="http://www.w3.org/2001/XMLSchema" xmlns:xs="http://www.w3.org/2001/XMLSchema" xmlns:p="http://schemas.microsoft.com/office/2006/metadata/properties" xmlns:ns3="348e5d8c-6381-498a-8129-15e7d91c3194" xmlns:ns4="2a3ff811-3f91-4856-a97f-6dc61ebf6525" targetNamespace="http://schemas.microsoft.com/office/2006/metadata/properties" ma:root="true" ma:fieldsID="7dac8833afca5cd3d7e860d94ffaf396" ns3:_="" ns4:_="">
    <xsd:import namespace="348e5d8c-6381-498a-8129-15e7d91c3194"/>
    <xsd:import namespace="2a3ff811-3f91-4856-a97f-6dc61ebf6525"/>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e5d8c-6381-498a-8129-15e7d91c31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add24d4-2a51-48f0-b496-f31c5c7921ac}" ma:internalName="TaxCatchAll" ma:showField="CatchAllData" ma:web="348e5d8c-6381-498a-8129-15e7d91c31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3ff811-3f91-4856-a97f-6dc61ebf6525"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c56bdda6a6a44c48d8cfdd96ad4c147 xmlns="2a3ff811-3f91-4856-a97f-6dc61ebf6525">
      <Terms xmlns="http://schemas.microsoft.com/office/infopath/2007/PartnerControls"/>
    </bc56bdda6a6a44c48d8cfdd96ad4c147>
    <TaxCatchAll xmlns="348e5d8c-6381-498a-8129-15e7d91c3194"/>
    <ne8158a489a9473f9c54eecb4c21131b xmlns="2a3ff811-3f91-4856-a97f-6dc61ebf6525">
      <Terms xmlns="http://schemas.microsoft.com/office/infopath/2007/PartnerControls"/>
    </ne8158a489a9473f9c54eecb4c21131b>
  </documentManagement>
</p:properties>
</file>

<file path=customXml/itemProps1.xml><?xml version="1.0" encoding="utf-8"?>
<ds:datastoreItem xmlns:ds="http://schemas.openxmlformats.org/officeDocument/2006/customXml" ds:itemID="{34C10822-7EE8-498F-8D24-95DA3BDCEB41}">
  <ds:schemaRefs>
    <ds:schemaRef ds:uri="http://schemas.microsoft.com/office/2006/metadata/longProperties"/>
  </ds:schemaRefs>
</ds:datastoreItem>
</file>

<file path=customXml/itemProps2.xml><?xml version="1.0" encoding="utf-8"?>
<ds:datastoreItem xmlns:ds="http://schemas.openxmlformats.org/officeDocument/2006/customXml" ds:itemID="{29231E4C-A5F6-461A-BAD5-03FE89654402}">
  <ds:schemaRefs>
    <ds:schemaRef ds:uri="http://schemas.microsoft.com/sharepoint/v3/contenttype/forms"/>
  </ds:schemaRefs>
</ds:datastoreItem>
</file>

<file path=customXml/itemProps3.xml><?xml version="1.0" encoding="utf-8"?>
<ds:datastoreItem xmlns:ds="http://schemas.openxmlformats.org/officeDocument/2006/customXml" ds:itemID="{A2D93CEF-335F-41D2-95F2-4C629C201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e5d8c-6381-498a-8129-15e7d91c3194"/>
    <ds:schemaRef ds:uri="2a3ff811-3f91-4856-a97f-6dc61ebf6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EBBBF-8ED6-4E26-B896-FD645C3E8B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2012-02-29T08:23:00Z</cp:lastPrinted>
  <dcterms:created xsi:type="dcterms:W3CDTF">2026-05-04T00:17:00Z</dcterms:created>
  <dcterms:modified xsi:type="dcterms:W3CDTF">2026-05-04T00:17:00Z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
  </property>
  <property fmtid="{D5CDD505-2E9C-101B-9397-08002B2CF9AE}" pid="3" name="AuthorInitials">
    <vt:lpwstr/>
  </property>
  <property fmtid="{D5CDD505-2E9C-101B-9397-08002B2CF9AE}" pid="4" name="MatterNo">
    <vt:lpwstr/>
  </property>
  <property fmtid="{D5CDD505-2E9C-101B-9397-08002B2CF9AE}" pid="5" name="DocID">
    <vt:lpwstr>NSWUCPRFORM27A_VER_2</vt:lpwstr>
  </property>
  <property fmtid="{D5CDD505-2E9C-101B-9397-08002B2CF9AE}" pid="6" name="MigrationSourceURL">
    <vt:lpwstr>http://www.ucprforms.justice.nsw.gov.au/agdbasev7wr/_assets/ucprforms/m771012l1/ucpr_form_27a_v3.doc</vt:lpwstr>
  </property>
  <property fmtid="{D5CDD505-2E9C-101B-9397-08002B2CF9AE}" pid="7" name="display_urn:schemas-microsoft-com:office:office#Editor">
    <vt:lpwstr>Lakshmi Satyanarayana</vt:lpwstr>
  </property>
  <property fmtid="{D5CDD505-2E9C-101B-9397-08002B2CF9AE}" pid="8" name="display_urn:schemas-microsoft-com:office:office#Author">
    <vt:lpwstr>internal\SVCDAGJ-SPtstFARM</vt:lpwstr>
  </property>
  <property fmtid="{D5CDD505-2E9C-101B-9397-08002B2CF9AE}" pid="9" name="ContentTypeId">
    <vt:lpwstr>0x01010077DC2A28846341C9915EFC7988C44A4F0039076FF25505D749A5EFDA5684B49B18</vt:lpwstr>
  </property>
</Properties>
</file>